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527D" w14:textId="20EA1866" w:rsidR="002B7693" w:rsidRDefault="00570E62" w:rsidP="003D4FBC">
      <w:pPr>
        <w:ind w:firstLine="720"/>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14:anchorId="544A809F" wp14:editId="49353671">
            <wp:extent cx="762000" cy="878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8205"/>
                    </a:xfrm>
                    <a:prstGeom prst="rect">
                      <a:avLst/>
                    </a:prstGeom>
                    <a:noFill/>
                  </pic:spPr>
                </pic:pic>
              </a:graphicData>
            </a:graphic>
          </wp:inline>
        </w:drawing>
      </w:r>
    </w:p>
    <w:p w14:paraId="4FB6D2E0" w14:textId="5CD8B886" w:rsidR="003D4FBC" w:rsidRDefault="003D4FBC" w:rsidP="003D4FBC">
      <w:pPr>
        <w:ind w:firstLine="720"/>
        <w:jc w:val="center"/>
        <w:rPr>
          <w:rFonts w:ascii="Times New Roman" w:hAnsi="Times New Roman" w:cs="Times New Roman"/>
          <w:sz w:val="28"/>
          <w:szCs w:val="24"/>
        </w:rPr>
      </w:pPr>
    </w:p>
    <w:p w14:paraId="012BD6B5" w14:textId="77777777" w:rsidR="003D4FBC" w:rsidRPr="003D4FBC" w:rsidRDefault="003D4FBC" w:rsidP="003D4FBC">
      <w:pPr>
        <w:ind w:firstLine="720"/>
        <w:jc w:val="center"/>
        <w:rPr>
          <w:rFonts w:ascii="Times New Roman" w:hAnsi="Times New Roman" w:cs="Times New Roman"/>
          <w:sz w:val="28"/>
          <w:szCs w:val="24"/>
        </w:rPr>
      </w:pPr>
    </w:p>
    <w:p w14:paraId="4941616C" w14:textId="77777777" w:rsidR="002B7693" w:rsidRPr="00570E62" w:rsidRDefault="002B7693" w:rsidP="002B7693">
      <w:pPr>
        <w:jc w:val="center"/>
        <w:rPr>
          <w:rFonts w:ascii="Times New Roman" w:hAnsi="Times New Roman" w:cs="Times New Roman"/>
          <w:sz w:val="28"/>
          <w:szCs w:val="28"/>
        </w:rPr>
      </w:pPr>
      <w:r w:rsidRPr="00570E62">
        <w:rPr>
          <w:rFonts w:ascii="Times New Roman" w:hAnsi="Times New Roman" w:cs="Times New Roman"/>
          <w:sz w:val="28"/>
          <w:szCs w:val="28"/>
        </w:rPr>
        <w:t xml:space="preserve">АДМИНИСТРАЦИЯ </w:t>
      </w:r>
      <w:r w:rsidR="009B7BD7" w:rsidRPr="00570E62">
        <w:rPr>
          <w:rFonts w:ascii="Times New Roman" w:hAnsi="Times New Roman" w:cs="Times New Roman"/>
          <w:sz w:val="28"/>
          <w:szCs w:val="28"/>
        </w:rPr>
        <w:t>БОБРОВИЧ</w:t>
      </w:r>
      <w:r w:rsidRPr="00570E62">
        <w:rPr>
          <w:rFonts w:ascii="Times New Roman" w:hAnsi="Times New Roman" w:cs="Times New Roman"/>
          <w:sz w:val="28"/>
          <w:szCs w:val="28"/>
        </w:rPr>
        <w:t>СКОГО СЕЛЬСКОГО ПОСЕЛЕНИЯ</w:t>
      </w:r>
    </w:p>
    <w:p w14:paraId="6C43482B" w14:textId="77777777" w:rsidR="002B7693" w:rsidRPr="00570E62" w:rsidRDefault="002B7693" w:rsidP="002B7693">
      <w:pPr>
        <w:jc w:val="center"/>
        <w:rPr>
          <w:rFonts w:ascii="Times New Roman" w:hAnsi="Times New Roman" w:cs="Times New Roman"/>
          <w:sz w:val="28"/>
          <w:szCs w:val="28"/>
        </w:rPr>
      </w:pPr>
      <w:r w:rsidRPr="00570E62">
        <w:rPr>
          <w:rFonts w:ascii="Times New Roman" w:hAnsi="Times New Roman" w:cs="Times New Roman"/>
          <w:sz w:val="28"/>
          <w:szCs w:val="28"/>
        </w:rPr>
        <w:t>СМОЛЕНСКОГО РАЙОНА СМОЛЕНСКОЙ ОБЛАСТИ</w:t>
      </w:r>
    </w:p>
    <w:p w14:paraId="6C3494F3" w14:textId="77777777" w:rsidR="00FB6EF1" w:rsidRPr="00570E62" w:rsidRDefault="00FB6EF1" w:rsidP="00740F27">
      <w:pPr>
        <w:jc w:val="center"/>
        <w:outlineLvl w:val="0"/>
        <w:rPr>
          <w:rFonts w:ascii="Times New Roman" w:hAnsi="Times New Roman" w:cs="Times New Roman"/>
          <w:sz w:val="28"/>
          <w:szCs w:val="28"/>
        </w:rPr>
      </w:pPr>
    </w:p>
    <w:p w14:paraId="38432DE2" w14:textId="77777777" w:rsidR="00740F27" w:rsidRPr="00570E62" w:rsidRDefault="00740F27" w:rsidP="00740F27">
      <w:pPr>
        <w:jc w:val="center"/>
        <w:outlineLvl w:val="0"/>
        <w:rPr>
          <w:rFonts w:ascii="Times New Roman" w:hAnsi="Times New Roman" w:cs="Times New Roman"/>
          <w:b/>
          <w:sz w:val="28"/>
          <w:szCs w:val="28"/>
        </w:rPr>
      </w:pPr>
      <w:bookmarkStart w:id="0" w:name="_Hlk93997935"/>
      <w:r w:rsidRPr="00570E62">
        <w:rPr>
          <w:rFonts w:ascii="Times New Roman" w:hAnsi="Times New Roman" w:cs="Times New Roman"/>
          <w:b/>
          <w:sz w:val="28"/>
          <w:szCs w:val="28"/>
        </w:rPr>
        <w:t>П О С Т А Н О В Л Е Н И Е</w:t>
      </w:r>
    </w:p>
    <w:p w14:paraId="0443F778" w14:textId="77777777" w:rsidR="008A2947" w:rsidRPr="00051D98" w:rsidRDefault="008A2947" w:rsidP="00FB6EF1">
      <w:pPr>
        <w:jc w:val="both"/>
        <w:outlineLvl w:val="0"/>
        <w:rPr>
          <w:rFonts w:ascii="Times New Roman" w:hAnsi="Times New Roman" w:cs="Times New Roman"/>
          <w:b/>
          <w:sz w:val="27"/>
          <w:szCs w:val="27"/>
        </w:rPr>
      </w:pPr>
    </w:p>
    <w:p w14:paraId="3E796B32" w14:textId="528F5B23" w:rsidR="00FB6EF1" w:rsidRPr="009F5983" w:rsidRDefault="00FB6EF1" w:rsidP="00FB6EF1">
      <w:pPr>
        <w:jc w:val="both"/>
        <w:outlineLvl w:val="0"/>
        <w:rPr>
          <w:rFonts w:ascii="Times New Roman" w:hAnsi="Times New Roman" w:cs="Times New Roman"/>
          <w:b/>
          <w:sz w:val="28"/>
          <w:szCs w:val="28"/>
        </w:rPr>
      </w:pPr>
      <w:bookmarkStart w:id="1" w:name="_Hlk92876606"/>
      <w:r w:rsidRPr="009F5983">
        <w:rPr>
          <w:rFonts w:ascii="Times New Roman" w:hAnsi="Times New Roman" w:cs="Times New Roman"/>
          <w:bCs/>
          <w:sz w:val="28"/>
          <w:szCs w:val="28"/>
        </w:rPr>
        <w:t>от</w:t>
      </w:r>
      <w:r w:rsidR="00A83AD7">
        <w:rPr>
          <w:rFonts w:ascii="Times New Roman" w:hAnsi="Times New Roman" w:cs="Times New Roman"/>
          <w:bCs/>
          <w:sz w:val="28"/>
          <w:szCs w:val="28"/>
        </w:rPr>
        <w:t xml:space="preserve"> </w:t>
      </w:r>
      <w:r w:rsidR="00570E62" w:rsidRPr="009F5983">
        <w:rPr>
          <w:rFonts w:ascii="Times New Roman" w:hAnsi="Times New Roman" w:cs="Times New Roman"/>
          <w:bCs/>
          <w:sz w:val="28"/>
          <w:szCs w:val="28"/>
        </w:rPr>
        <w:t>2</w:t>
      </w:r>
      <w:r w:rsidR="00E82659">
        <w:rPr>
          <w:rFonts w:ascii="Times New Roman" w:hAnsi="Times New Roman" w:cs="Times New Roman"/>
          <w:bCs/>
          <w:sz w:val="28"/>
          <w:szCs w:val="28"/>
        </w:rPr>
        <w:t>7</w:t>
      </w:r>
      <w:r w:rsidR="00570E62" w:rsidRPr="009F5983">
        <w:rPr>
          <w:rFonts w:ascii="Times New Roman" w:hAnsi="Times New Roman" w:cs="Times New Roman"/>
          <w:bCs/>
          <w:sz w:val="28"/>
          <w:szCs w:val="28"/>
        </w:rPr>
        <w:t>.05.</w:t>
      </w:r>
      <w:r w:rsidR="007352AC" w:rsidRPr="009F5983">
        <w:rPr>
          <w:rFonts w:ascii="Times New Roman" w:hAnsi="Times New Roman" w:cs="Times New Roman"/>
          <w:bCs/>
          <w:sz w:val="28"/>
          <w:szCs w:val="28"/>
        </w:rPr>
        <w:t xml:space="preserve">2022 </w:t>
      </w:r>
      <w:r w:rsidR="009A78C6" w:rsidRPr="009F5983">
        <w:rPr>
          <w:rFonts w:ascii="Times New Roman" w:hAnsi="Times New Roman" w:cs="Times New Roman"/>
          <w:bCs/>
          <w:sz w:val="28"/>
          <w:szCs w:val="28"/>
        </w:rPr>
        <w:t xml:space="preserve">  </w:t>
      </w:r>
      <w:r w:rsidRPr="009F5983">
        <w:rPr>
          <w:rFonts w:ascii="Times New Roman" w:hAnsi="Times New Roman" w:cs="Times New Roman"/>
          <w:bCs/>
          <w:sz w:val="28"/>
          <w:szCs w:val="28"/>
        </w:rPr>
        <w:t>№</w:t>
      </w:r>
      <w:r w:rsidR="00570E62" w:rsidRPr="009F5983">
        <w:rPr>
          <w:rFonts w:ascii="Times New Roman" w:hAnsi="Times New Roman" w:cs="Times New Roman"/>
          <w:bCs/>
          <w:sz w:val="28"/>
          <w:szCs w:val="28"/>
        </w:rPr>
        <w:t>30</w:t>
      </w:r>
    </w:p>
    <w:bookmarkEnd w:id="1"/>
    <w:p w14:paraId="53122445" w14:textId="77777777" w:rsidR="00740F27" w:rsidRPr="009F5983" w:rsidRDefault="00740F27" w:rsidP="00740F27">
      <w:pPr>
        <w:jc w:val="center"/>
        <w:rPr>
          <w:rFonts w:ascii="Times New Roman" w:hAnsi="Times New Roman" w:cs="Times New Roman"/>
          <w:b/>
          <w:sz w:val="28"/>
          <w:szCs w:val="28"/>
        </w:rPr>
      </w:pPr>
    </w:p>
    <w:p w14:paraId="7A06535D" w14:textId="6A56E270" w:rsidR="00570E62" w:rsidRPr="009F5983" w:rsidRDefault="00AD48E8" w:rsidP="00A055B7">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 </w:t>
      </w:r>
      <w:r w:rsidR="009767E3" w:rsidRPr="009F5983">
        <w:rPr>
          <w:rFonts w:ascii="Times New Roman" w:eastAsia="Calibri" w:hAnsi="Times New Roman" w:cs="Times New Roman"/>
          <w:color w:val="000000"/>
          <w:sz w:val="28"/>
          <w:szCs w:val="28"/>
          <w:lang w:eastAsia="en-US"/>
        </w:rPr>
        <w:t>Об</w:t>
      </w:r>
      <w:r w:rsidR="00570E62" w:rsidRPr="009F5983">
        <w:rPr>
          <w:rFonts w:ascii="Times New Roman" w:eastAsia="Calibri" w:hAnsi="Times New Roman" w:cs="Times New Roman"/>
          <w:color w:val="000000"/>
          <w:sz w:val="28"/>
          <w:szCs w:val="28"/>
          <w:lang w:eastAsia="en-US"/>
        </w:rPr>
        <w:t xml:space="preserve">   </w:t>
      </w:r>
      <w:r w:rsidR="009767E3" w:rsidRPr="009F5983">
        <w:rPr>
          <w:rFonts w:ascii="Times New Roman" w:eastAsia="Calibri" w:hAnsi="Times New Roman" w:cs="Times New Roman"/>
          <w:color w:val="000000"/>
          <w:sz w:val="28"/>
          <w:szCs w:val="28"/>
          <w:lang w:eastAsia="en-US"/>
        </w:rPr>
        <w:t xml:space="preserve"> утверждении </w:t>
      </w:r>
      <w:r w:rsidR="00570E62" w:rsidRPr="009F5983">
        <w:rPr>
          <w:rFonts w:ascii="Times New Roman" w:eastAsia="Calibri" w:hAnsi="Times New Roman" w:cs="Times New Roman"/>
          <w:color w:val="000000"/>
          <w:sz w:val="28"/>
          <w:szCs w:val="28"/>
          <w:lang w:eastAsia="en-US"/>
        </w:rPr>
        <w:t xml:space="preserve">       </w:t>
      </w:r>
      <w:r w:rsidR="00900603">
        <w:rPr>
          <w:rFonts w:ascii="Times New Roman" w:eastAsia="Calibri" w:hAnsi="Times New Roman" w:cs="Times New Roman"/>
          <w:color w:val="000000"/>
          <w:sz w:val="28"/>
          <w:szCs w:val="28"/>
          <w:lang w:eastAsia="en-US"/>
        </w:rPr>
        <w:t>а</w:t>
      </w:r>
      <w:r w:rsidR="009767E3" w:rsidRPr="009F5983">
        <w:rPr>
          <w:rFonts w:ascii="Times New Roman" w:eastAsia="Calibri" w:hAnsi="Times New Roman" w:cs="Times New Roman"/>
          <w:color w:val="000000"/>
          <w:sz w:val="28"/>
          <w:szCs w:val="28"/>
          <w:lang w:eastAsia="en-US"/>
        </w:rPr>
        <w:t>дминистративного</w:t>
      </w:r>
      <w:r w:rsidR="00051D98" w:rsidRPr="009F5983">
        <w:rPr>
          <w:rFonts w:ascii="Times New Roman" w:eastAsia="Calibri" w:hAnsi="Times New Roman" w:cs="Times New Roman"/>
          <w:color w:val="000000"/>
          <w:sz w:val="28"/>
          <w:szCs w:val="28"/>
          <w:lang w:eastAsia="en-US"/>
        </w:rPr>
        <w:t xml:space="preserve"> </w:t>
      </w:r>
      <w:r w:rsidR="009767E3" w:rsidRPr="009F5983">
        <w:rPr>
          <w:rFonts w:ascii="Times New Roman" w:eastAsia="Calibri" w:hAnsi="Times New Roman" w:cs="Times New Roman"/>
          <w:color w:val="000000"/>
          <w:sz w:val="28"/>
          <w:szCs w:val="28"/>
          <w:lang w:eastAsia="en-US"/>
        </w:rPr>
        <w:t xml:space="preserve"> </w:t>
      </w:r>
    </w:p>
    <w:p w14:paraId="5FB910FE" w14:textId="77777777" w:rsidR="00570E62" w:rsidRPr="009F5983" w:rsidRDefault="009767E3" w:rsidP="00CD510E">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регламента предоставления муниципальной </w:t>
      </w:r>
      <w:r w:rsidR="00051D98" w:rsidRPr="009F5983">
        <w:rPr>
          <w:rFonts w:ascii="Times New Roman" w:eastAsia="Calibri" w:hAnsi="Times New Roman" w:cs="Times New Roman"/>
          <w:color w:val="000000"/>
          <w:sz w:val="28"/>
          <w:szCs w:val="28"/>
          <w:lang w:eastAsia="en-US"/>
        </w:rPr>
        <w:t xml:space="preserve"> </w:t>
      </w:r>
      <w:r w:rsidR="00AD48E8" w:rsidRPr="009F5983">
        <w:rPr>
          <w:rFonts w:ascii="Times New Roman" w:eastAsia="Calibri" w:hAnsi="Times New Roman" w:cs="Times New Roman"/>
          <w:color w:val="000000"/>
          <w:sz w:val="28"/>
          <w:szCs w:val="28"/>
          <w:lang w:eastAsia="en-US"/>
        </w:rPr>
        <w:t xml:space="preserve"> </w:t>
      </w:r>
    </w:p>
    <w:p w14:paraId="59CDC400" w14:textId="77777777" w:rsidR="00570E62" w:rsidRPr="009F5983" w:rsidRDefault="009767E3" w:rsidP="00EF258D">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услуги</w:t>
      </w:r>
      <w:bookmarkStart w:id="2" w:name="_Hlk93926218"/>
      <w:r w:rsidR="00570E62" w:rsidRPr="009F5983">
        <w:rPr>
          <w:rFonts w:ascii="Times New Roman" w:eastAsia="Calibri" w:hAnsi="Times New Roman" w:cs="Times New Roman"/>
          <w:color w:val="000000"/>
          <w:sz w:val="28"/>
          <w:szCs w:val="28"/>
          <w:lang w:eastAsia="en-US"/>
        </w:rPr>
        <w:t xml:space="preserve">        </w:t>
      </w:r>
      <w:r w:rsidR="00EF258D" w:rsidRPr="009F5983">
        <w:rPr>
          <w:rFonts w:ascii="Times New Roman" w:eastAsia="Calibri" w:hAnsi="Times New Roman" w:cs="Times New Roman"/>
          <w:color w:val="000000"/>
          <w:sz w:val="28"/>
          <w:szCs w:val="28"/>
          <w:lang w:eastAsia="en-US"/>
        </w:rPr>
        <w:t xml:space="preserve">«Согласование </w:t>
      </w:r>
      <w:r w:rsidR="00570E62" w:rsidRPr="009F5983">
        <w:rPr>
          <w:rFonts w:ascii="Times New Roman" w:eastAsia="Calibri" w:hAnsi="Times New Roman" w:cs="Times New Roman"/>
          <w:color w:val="000000"/>
          <w:sz w:val="28"/>
          <w:szCs w:val="28"/>
          <w:lang w:eastAsia="en-US"/>
        </w:rPr>
        <w:t xml:space="preserve">         </w:t>
      </w:r>
      <w:r w:rsidR="00EF258D" w:rsidRPr="009F5983">
        <w:rPr>
          <w:rFonts w:ascii="Times New Roman" w:eastAsia="Calibri" w:hAnsi="Times New Roman" w:cs="Times New Roman"/>
          <w:color w:val="000000"/>
          <w:sz w:val="28"/>
          <w:szCs w:val="28"/>
          <w:lang w:eastAsia="en-US"/>
        </w:rPr>
        <w:t xml:space="preserve">проведения </w:t>
      </w:r>
    </w:p>
    <w:p w14:paraId="45E52B23" w14:textId="77777777" w:rsidR="00570E62" w:rsidRPr="009F5983" w:rsidRDefault="00EF258D" w:rsidP="00EF258D">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переустройства </w:t>
      </w:r>
      <w:r w:rsidR="00570E62" w:rsidRPr="009F5983">
        <w:rPr>
          <w:rFonts w:ascii="Times New Roman" w:eastAsia="Calibri" w:hAnsi="Times New Roman" w:cs="Times New Roman"/>
          <w:color w:val="000000"/>
          <w:sz w:val="28"/>
          <w:szCs w:val="28"/>
          <w:lang w:eastAsia="en-US"/>
        </w:rPr>
        <w:t xml:space="preserve"> </w:t>
      </w:r>
      <w:r w:rsidRPr="009F5983">
        <w:rPr>
          <w:rFonts w:ascii="Times New Roman" w:eastAsia="Calibri" w:hAnsi="Times New Roman" w:cs="Times New Roman"/>
          <w:color w:val="000000"/>
          <w:sz w:val="28"/>
          <w:szCs w:val="28"/>
          <w:lang w:eastAsia="en-US"/>
        </w:rPr>
        <w:t>и</w:t>
      </w:r>
      <w:r w:rsidR="00570E62" w:rsidRPr="009F5983">
        <w:rPr>
          <w:rFonts w:ascii="Times New Roman" w:eastAsia="Calibri" w:hAnsi="Times New Roman" w:cs="Times New Roman"/>
          <w:color w:val="000000"/>
          <w:sz w:val="28"/>
          <w:szCs w:val="28"/>
          <w:lang w:eastAsia="en-US"/>
        </w:rPr>
        <w:t xml:space="preserve"> </w:t>
      </w:r>
      <w:r w:rsidRPr="009F5983">
        <w:rPr>
          <w:rFonts w:ascii="Times New Roman" w:eastAsia="Calibri" w:hAnsi="Times New Roman" w:cs="Times New Roman"/>
          <w:color w:val="000000"/>
          <w:sz w:val="28"/>
          <w:szCs w:val="28"/>
          <w:lang w:eastAsia="en-US"/>
        </w:rPr>
        <w:t xml:space="preserve"> (или) </w:t>
      </w:r>
      <w:r w:rsidR="00570E62" w:rsidRPr="009F5983">
        <w:rPr>
          <w:rFonts w:ascii="Times New Roman" w:eastAsia="Calibri" w:hAnsi="Times New Roman" w:cs="Times New Roman"/>
          <w:color w:val="000000"/>
          <w:sz w:val="28"/>
          <w:szCs w:val="28"/>
          <w:lang w:eastAsia="en-US"/>
        </w:rPr>
        <w:t xml:space="preserve">    </w:t>
      </w:r>
      <w:r w:rsidRPr="009F5983">
        <w:rPr>
          <w:rFonts w:ascii="Times New Roman" w:eastAsia="Calibri" w:hAnsi="Times New Roman" w:cs="Times New Roman"/>
          <w:color w:val="000000"/>
          <w:sz w:val="28"/>
          <w:szCs w:val="28"/>
          <w:lang w:eastAsia="en-US"/>
        </w:rPr>
        <w:t xml:space="preserve">перепланировки </w:t>
      </w:r>
    </w:p>
    <w:p w14:paraId="03B4B037" w14:textId="77777777" w:rsidR="00EF258D" w:rsidRPr="009F5983" w:rsidRDefault="00EF258D" w:rsidP="00EF258D">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помещения в многоквартирном доме» </w:t>
      </w:r>
    </w:p>
    <w:bookmarkEnd w:id="0"/>
    <w:p w14:paraId="45D8E0EF" w14:textId="77777777" w:rsidR="00CD510E" w:rsidRPr="009F5983" w:rsidRDefault="00394809" w:rsidP="00394809">
      <w:pPr>
        <w:jc w:val="both"/>
        <w:rPr>
          <w:rFonts w:ascii="Times New Roman" w:eastAsia="Calibri" w:hAnsi="Times New Roman" w:cs="Times New Roman"/>
          <w:color w:val="000000"/>
          <w:sz w:val="28"/>
          <w:szCs w:val="28"/>
          <w:lang w:eastAsia="en-US"/>
        </w:rPr>
      </w:pPr>
      <w:r w:rsidRPr="009F5983">
        <w:rPr>
          <w:rFonts w:ascii="Times New Roman" w:eastAsia="Calibri" w:hAnsi="Times New Roman" w:cs="Times New Roman"/>
          <w:color w:val="000000"/>
          <w:sz w:val="28"/>
          <w:szCs w:val="28"/>
          <w:lang w:eastAsia="en-US"/>
        </w:rPr>
        <w:t xml:space="preserve"> </w:t>
      </w:r>
    </w:p>
    <w:bookmarkEnd w:id="2"/>
    <w:p w14:paraId="2C39F815" w14:textId="77777777" w:rsidR="009767E3" w:rsidRPr="009F5983" w:rsidRDefault="009767E3" w:rsidP="00A055B7">
      <w:pPr>
        <w:jc w:val="both"/>
        <w:rPr>
          <w:rFonts w:ascii="Times New Roman" w:hAnsi="Times New Roman" w:cs="Times New Roman"/>
          <w:sz w:val="28"/>
          <w:szCs w:val="28"/>
        </w:rPr>
      </w:pPr>
      <w:r w:rsidRPr="009F5983">
        <w:rPr>
          <w:rFonts w:ascii="Times New Roman" w:eastAsia="Calibri" w:hAnsi="Times New Roman" w:cs="Times New Roman"/>
          <w:color w:val="000000"/>
          <w:sz w:val="28"/>
          <w:szCs w:val="28"/>
          <w:lang w:eastAsia="en-US"/>
        </w:rPr>
        <w:t xml:space="preserve">             </w:t>
      </w:r>
    </w:p>
    <w:p w14:paraId="5BE5D977" w14:textId="225079EC" w:rsidR="00785039" w:rsidRPr="009F5983" w:rsidRDefault="00A055B7" w:rsidP="009F5983">
      <w:pPr>
        <w:tabs>
          <w:tab w:val="left" w:pos="709"/>
        </w:tabs>
        <w:ind w:firstLine="709"/>
        <w:jc w:val="both"/>
        <w:rPr>
          <w:rFonts w:ascii="Times New Roman" w:hAnsi="Times New Roman" w:cs="Times New Roman"/>
          <w:b/>
          <w:bCs/>
          <w:sz w:val="28"/>
          <w:szCs w:val="28"/>
          <w:bdr w:val="none" w:sz="0" w:space="0" w:color="auto" w:frame="1"/>
          <w:shd w:val="clear" w:color="auto" w:fill="FFFFFF"/>
        </w:rPr>
      </w:pPr>
      <w:r w:rsidRPr="009F5983">
        <w:rPr>
          <w:rFonts w:ascii="Times New Roman" w:hAnsi="Times New Roman" w:cs="Times New Roman"/>
          <w:sz w:val="28"/>
          <w:szCs w:val="28"/>
          <w:shd w:val="clear" w:color="auto" w:fill="FFFFFF"/>
        </w:rPr>
        <w:t xml:space="preserve"> </w:t>
      </w:r>
      <w:r w:rsidR="009767E3" w:rsidRPr="009F5983">
        <w:rPr>
          <w:rFonts w:ascii="Times New Roman" w:hAnsi="Times New Roman" w:cs="Times New Roman"/>
          <w:sz w:val="28"/>
          <w:szCs w:val="28"/>
        </w:rPr>
        <w:t>В соответствии с</w:t>
      </w:r>
      <w:r w:rsidR="00A83AD7">
        <w:rPr>
          <w:rFonts w:ascii="Times New Roman" w:hAnsi="Times New Roman" w:cs="Times New Roman"/>
          <w:sz w:val="28"/>
          <w:szCs w:val="28"/>
        </w:rPr>
        <w:t xml:space="preserve"> </w:t>
      </w:r>
      <w:r w:rsidR="00A83AD7" w:rsidRPr="00A83AD7">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009767E3" w:rsidRPr="009F5983">
        <w:rPr>
          <w:rFonts w:ascii="Times New Roman" w:hAnsi="Times New Roman" w:cs="Times New Roman"/>
          <w:sz w:val="28"/>
          <w:szCs w:val="28"/>
        </w:rPr>
        <w:t xml:space="preserve"> Федеральным законом от 27 июля 2010 года № 210-ФЗ «Об организации предоставления государственных и муниципальных услуг»,</w:t>
      </w:r>
      <w:r w:rsidR="00A83AD7">
        <w:rPr>
          <w:rFonts w:ascii="Times New Roman" w:hAnsi="Times New Roman" w:cs="Times New Roman"/>
          <w:sz w:val="28"/>
          <w:szCs w:val="28"/>
        </w:rPr>
        <w:t xml:space="preserve"> </w:t>
      </w:r>
      <w:r w:rsidR="00171DD9" w:rsidRPr="009F5983">
        <w:rPr>
          <w:rFonts w:ascii="Times New Roman" w:hAnsi="Times New Roman" w:cs="Times New Roman"/>
          <w:sz w:val="28"/>
          <w:szCs w:val="28"/>
        </w:rPr>
        <w:t xml:space="preserve">Федеральным законом </w:t>
      </w:r>
      <w:r w:rsidR="00171DD9">
        <w:rPr>
          <w:rFonts w:ascii="Times New Roman" w:hAnsi="Times New Roman" w:cs="Times New Roman"/>
          <w:sz w:val="28"/>
          <w:szCs w:val="28"/>
        </w:rPr>
        <w:t xml:space="preserve">от 27 декабря 2018 года №558-ФЗ </w:t>
      </w:r>
      <w:r w:rsidR="00171DD9" w:rsidRPr="00171DD9">
        <w:rPr>
          <w:rFonts w:ascii="Times New Roman" w:hAnsi="Times New Roman" w:cs="Times New Roman"/>
          <w:sz w:val="28"/>
          <w:szCs w:val="28"/>
        </w:rPr>
        <w: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w:t>
      </w:r>
      <w:r w:rsidR="00171DD9">
        <w:rPr>
          <w:rFonts w:ascii="Times New Roman" w:hAnsi="Times New Roman" w:cs="Times New Roman"/>
          <w:sz w:val="28"/>
          <w:szCs w:val="28"/>
        </w:rPr>
        <w:t>,</w:t>
      </w:r>
      <w:r w:rsidR="00171DD9">
        <w:rPr>
          <w:rFonts w:ascii="Arial" w:hAnsi="Arial" w:cs="Arial"/>
          <w:sz w:val="20"/>
          <w:szCs w:val="20"/>
        </w:rPr>
        <w:t xml:space="preserve"> </w:t>
      </w:r>
      <w:r w:rsidR="00171DD9" w:rsidRPr="009F5983">
        <w:rPr>
          <w:rFonts w:ascii="Times New Roman" w:hAnsi="Times New Roman" w:cs="Times New Roman"/>
          <w:sz w:val="28"/>
          <w:szCs w:val="28"/>
        </w:rPr>
        <w:t xml:space="preserve">Федеральным законом </w:t>
      </w:r>
      <w:r w:rsidR="00171DD9">
        <w:rPr>
          <w:rFonts w:ascii="Times New Roman" w:hAnsi="Times New Roman" w:cs="Times New Roman"/>
          <w:sz w:val="28"/>
          <w:szCs w:val="28"/>
        </w:rPr>
        <w:t xml:space="preserve"> </w:t>
      </w:r>
      <w:r w:rsidR="00171DD9" w:rsidRPr="00171DD9">
        <w:rPr>
          <w:rFonts w:ascii="Times New Roman" w:hAnsi="Times New Roman" w:cs="Times New Roman"/>
          <w:sz w:val="28"/>
          <w:szCs w:val="28"/>
        </w:rPr>
        <w:t>от 30 декабря 2020 года № 509-ФЗ «</w:t>
      </w:r>
      <w:r w:rsidR="00171DD9" w:rsidRPr="00171DD9">
        <w:rPr>
          <w:rFonts w:ascii="Times New Roman" w:hAnsi="Times New Roman" w:cs="Times New Roman"/>
          <w:bCs/>
          <w:sz w:val="28"/>
          <w:szCs w:val="28"/>
        </w:rPr>
        <w:t>О</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внесении</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изменений</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в</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отдельные</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законодательные</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акты</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Российской</w:t>
      </w:r>
      <w:r w:rsidR="00171DD9" w:rsidRPr="00171DD9">
        <w:rPr>
          <w:rFonts w:ascii="Times New Roman" w:hAnsi="Times New Roman" w:cs="Times New Roman"/>
          <w:sz w:val="28"/>
          <w:szCs w:val="28"/>
        </w:rPr>
        <w:t xml:space="preserve"> </w:t>
      </w:r>
      <w:r w:rsidR="00171DD9" w:rsidRPr="00171DD9">
        <w:rPr>
          <w:rFonts w:ascii="Times New Roman" w:hAnsi="Times New Roman" w:cs="Times New Roman"/>
          <w:bCs/>
          <w:sz w:val="28"/>
          <w:szCs w:val="28"/>
        </w:rPr>
        <w:t>Федерации</w:t>
      </w:r>
      <w:r w:rsidR="00171DD9" w:rsidRPr="00171DD9">
        <w:rPr>
          <w:rFonts w:ascii="Times New Roman" w:hAnsi="Times New Roman" w:cs="Times New Roman"/>
          <w:sz w:val="28"/>
          <w:szCs w:val="28"/>
        </w:rPr>
        <w:t>»,</w:t>
      </w:r>
      <w:r w:rsidR="00171DD9">
        <w:rPr>
          <w:rFonts w:ascii="Times New Roman" w:hAnsi="Times New Roman" w:cs="Times New Roman"/>
          <w:sz w:val="28"/>
          <w:szCs w:val="28"/>
        </w:rPr>
        <w:t xml:space="preserve"> </w:t>
      </w:r>
      <w:r w:rsidR="009767E3" w:rsidRPr="009F5983">
        <w:rPr>
          <w:rFonts w:ascii="Times New Roman" w:hAnsi="Times New Roman" w:cs="Times New Roman"/>
          <w:sz w:val="28"/>
          <w:szCs w:val="28"/>
        </w:rPr>
        <w:t xml:space="preserve">Уставом </w:t>
      </w:r>
      <w:r w:rsidR="00051D98" w:rsidRPr="009F5983">
        <w:rPr>
          <w:rFonts w:ascii="Times New Roman" w:hAnsi="Times New Roman" w:cs="Times New Roman"/>
          <w:sz w:val="28"/>
          <w:szCs w:val="28"/>
        </w:rPr>
        <w:t xml:space="preserve"> </w:t>
      </w:r>
      <w:r w:rsidR="009767E3" w:rsidRPr="009F5983">
        <w:rPr>
          <w:rFonts w:ascii="Times New Roman" w:hAnsi="Times New Roman" w:cs="Times New Roman"/>
          <w:sz w:val="28"/>
          <w:szCs w:val="28"/>
        </w:rPr>
        <w:t xml:space="preserve"> </w:t>
      </w:r>
      <w:r w:rsidR="009B7BD7" w:rsidRPr="009F5983">
        <w:rPr>
          <w:rFonts w:ascii="Times New Roman" w:hAnsi="Times New Roman" w:cs="Times New Roman"/>
          <w:sz w:val="28"/>
          <w:szCs w:val="28"/>
        </w:rPr>
        <w:t>Бобрович</w:t>
      </w:r>
      <w:r w:rsidR="009767E3" w:rsidRPr="009F5983">
        <w:rPr>
          <w:rFonts w:ascii="Times New Roman" w:hAnsi="Times New Roman" w:cs="Times New Roman"/>
          <w:sz w:val="28"/>
          <w:szCs w:val="28"/>
        </w:rPr>
        <w:t xml:space="preserve">ского сельского поселения </w:t>
      </w:r>
      <w:r w:rsidR="009B7BD7" w:rsidRPr="009F5983">
        <w:rPr>
          <w:rFonts w:ascii="Times New Roman" w:hAnsi="Times New Roman" w:cs="Times New Roman"/>
          <w:sz w:val="28"/>
          <w:szCs w:val="28"/>
        </w:rPr>
        <w:t>Ельни</w:t>
      </w:r>
      <w:r w:rsidR="009767E3" w:rsidRPr="009F5983">
        <w:rPr>
          <w:rFonts w:ascii="Times New Roman" w:hAnsi="Times New Roman" w:cs="Times New Roman"/>
          <w:sz w:val="28"/>
          <w:szCs w:val="28"/>
        </w:rPr>
        <w:t>нского района Смоленской области</w:t>
      </w:r>
      <w:r w:rsidR="009F5983" w:rsidRPr="009F5983">
        <w:rPr>
          <w:rFonts w:ascii="Times New Roman" w:hAnsi="Times New Roman" w:cs="Times New Roman"/>
          <w:sz w:val="28"/>
          <w:szCs w:val="28"/>
        </w:rPr>
        <w:t xml:space="preserve">, </w:t>
      </w:r>
      <w:r w:rsidR="009A78C6" w:rsidRPr="009F5983">
        <w:rPr>
          <w:rFonts w:ascii="Times New Roman" w:hAnsi="Times New Roman" w:cs="Times New Roman"/>
          <w:sz w:val="28"/>
          <w:szCs w:val="28"/>
        </w:rPr>
        <w:t>Администрация</w:t>
      </w:r>
      <w:r w:rsidR="009B7BD7" w:rsidRPr="009F5983">
        <w:rPr>
          <w:rFonts w:ascii="Times New Roman" w:hAnsi="Times New Roman" w:cs="Times New Roman"/>
          <w:sz w:val="28"/>
          <w:szCs w:val="28"/>
        </w:rPr>
        <w:t xml:space="preserve"> Бобровичского</w:t>
      </w:r>
      <w:r w:rsidR="009A78C6" w:rsidRPr="009F5983">
        <w:rPr>
          <w:rFonts w:ascii="Times New Roman" w:hAnsi="Times New Roman" w:cs="Times New Roman"/>
          <w:sz w:val="28"/>
          <w:szCs w:val="28"/>
        </w:rPr>
        <w:t xml:space="preserve"> сельского поселения </w:t>
      </w:r>
      <w:r w:rsidR="009B7BD7" w:rsidRPr="009F5983">
        <w:rPr>
          <w:rFonts w:ascii="Times New Roman" w:hAnsi="Times New Roman" w:cs="Times New Roman"/>
          <w:sz w:val="28"/>
          <w:szCs w:val="28"/>
        </w:rPr>
        <w:t>Ельнинского</w:t>
      </w:r>
      <w:r w:rsidR="009A78C6" w:rsidRPr="009F5983">
        <w:rPr>
          <w:rFonts w:ascii="Times New Roman" w:hAnsi="Times New Roman" w:cs="Times New Roman"/>
          <w:sz w:val="28"/>
          <w:szCs w:val="28"/>
        </w:rPr>
        <w:t xml:space="preserve"> района Смоленской области</w:t>
      </w:r>
    </w:p>
    <w:p w14:paraId="1BD48EA3" w14:textId="15EF85BA" w:rsidR="008A2947" w:rsidRPr="009F5983" w:rsidRDefault="009F5983" w:rsidP="005D10DF">
      <w:pPr>
        <w:pStyle w:val="a7"/>
        <w:rPr>
          <w:rFonts w:ascii="Times New Roman" w:hAnsi="Times New Roman" w:cs="Times New Roman"/>
          <w:bCs/>
          <w:sz w:val="28"/>
          <w:szCs w:val="28"/>
          <w:bdr w:val="none" w:sz="0" w:space="0" w:color="auto" w:frame="1"/>
          <w:shd w:val="clear" w:color="auto" w:fill="FFFFFF"/>
        </w:rPr>
      </w:pPr>
      <w:r w:rsidRPr="009F5983">
        <w:rPr>
          <w:rFonts w:ascii="Times New Roman" w:hAnsi="Times New Roman" w:cs="Times New Roman"/>
          <w:bCs/>
          <w:sz w:val="28"/>
          <w:szCs w:val="28"/>
          <w:bdr w:val="none" w:sz="0" w:space="0" w:color="auto" w:frame="1"/>
          <w:shd w:val="clear" w:color="auto" w:fill="FFFFFF"/>
        </w:rPr>
        <w:t xml:space="preserve"> п о с т а н о в л я е т:</w:t>
      </w:r>
    </w:p>
    <w:p w14:paraId="4470C5FA" w14:textId="77777777" w:rsidR="00051D98" w:rsidRPr="009F5983" w:rsidRDefault="00051D98" w:rsidP="005D10DF">
      <w:pPr>
        <w:pStyle w:val="a7"/>
        <w:rPr>
          <w:rFonts w:ascii="Times New Roman" w:hAnsi="Times New Roman" w:cs="Times New Roman"/>
          <w:b/>
          <w:bCs/>
          <w:sz w:val="28"/>
          <w:szCs w:val="28"/>
          <w:bdr w:val="none" w:sz="0" w:space="0" w:color="auto" w:frame="1"/>
          <w:shd w:val="clear" w:color="auto" w:fill="FFFFFF"/>
        </w:rPr>
      </w:pPr>
    </w:p>
    <w:p w14:paraId="3567DB97" w14:textId="00FEF0F8" w:rsidR="00560713" w:rsidRPr="009F5983" w:rsidRDefault="009A78C6" w:rsidP="00237121">
      <w:pPr>
        <w:ind w:right="57"/>
        <w:jc w:val="both"/>
        <w:rPr>
          <w:rFonts w:ascii="Times New Roman" w:eastAsia="Calibri" w:hAnsi="Times New Roman" w:cs="Times New Roman"/>
          <w:sz w:val="28"/>
          <w:szCs w:val="28"/>
        </w:rPr>
      </w:pPr>
      <w:r w:rsidRPr="009F5983">
        <w:rPr>
          <w:rFonts w:ascii="Times New Roman" w:eastAsia="Calibri" w:hAnsi="Times New Roman" w:cs="Times New Roman"/>
          <w:sz w:val="28"/>
          <w:szCs w:val="28"/>
        </w:rPr>
        <w:t xml:space="preserve">      </w:t>
      </w:r>
      <w:r w:rsidR="00900603">
        <w:rPr>
          <w:rFonts w:ascii="Times New Roman" w:eastAsia="Calibri" w:hAnsi="Times New Roman" w:cs="Times New Roman"/>
          <w:sz w:val="28"/>
          <w:szCs w:val="28"/>
        </w:rPr>
        <w:t>1. Утвердить прилагаемый а</w:t>
      </w:r>
      <w:r w:rsidR="00AD48E8" w:rsidRPr="009F5983">
        <w:rPr>
          <w:rFonts w:ascii="Times New Roman" w:eastAsia="Calibri" w:hAnsi="Times New Roman" w:cs="Times New Roman"/>
          <w:sz w:val="28"/>
          <w:szCs w:val="28"/>
        </w:rPr>
        <w:t xml:space="preserve">дминистративный регламент предоставления муниципальной услуги </w:t>
      </w:r>
      <w:r w:rsidR="00237121" w:rsidRPr="009F5983">
        <w:rPr>
          <w:rFonts w:ascii="Times New Roman" w:eastAsia="Calibri" w:hAnsi="Times New Roman" w:cs="Times New Roman"/>
          <w:sz w:val="28"/>
          <w:szCs w:val="28"/>
        </w:rPr>
        <w:t>«Согласование проведения переустройства и (или) перепланировки пом</w:t>
      </w:r>
      <w:r w:rsidR="00A83AD7">
        <w:rPr>
          <w:rFonts w:ascii="Times New Roman" w:eastAsia="Calibri" w:hAnsi="Times New Roman" w:cs="Times New Roman"/>
          <w:sz w:val="28"/>
          <w:szCs w:val="28"/>
        </w:rPr>
        <w:t>ещения в многоквартирном доме»</w:t>
      </w:r>
      <w:r w:rsidR="00560713" w:rsidRPr="009F5983">
        <w:rPr>
          <w:rFonts w:ascii="Times New Roman" w:eastAsia="Calibri" w:hAnsi="Times New Roman" w:cs="Times New Roman"/>
          <w:sz w:val="28"/>
          <w:szCs w:val="28"/>
        </w:rPr>
        <w:t xml:space="preserve"> согласно приложению.</w:t>
      </w:r>
    </w:p>
    <w:p w14:paraId="742EAE53" w14:textId="77777777" w:rsidR="00A83AD7" w:rsidRDefault="009A78C6" w:rsidP="007352AC">
      <w:pPr>
        <w:jc w:val="both"/>
        <w:outlineLvl w:val="0"/>
        <w:rPr>
          <w:rFonts w:ascii="Times New Roman" w:eastAsia="Calibri" w:hAnsi="Times New Roman" w:cs="Times New Roman"/>
          <w:sz w:val="28"/>
          <w:szCs w:val="28"/>
        </w:rPr>
      </w:pPr>
      <w:r w:rsidRPr="009F5983">
        <w:rPr>
          <w:rFonts w:ascii="Times New Roman" w:eastAsia="Calibri" w:hAnsi="Times New Roman" w:cs="Times New Roman"/>
          <w:sz w:val="28"/>
          <w:szCs w:val="28"/>
        </w:rPr>
        <w:t xml:space="preserve">     </w:t>
      </w:r>
      <w:r w:rsidR="0039686B" w:rsidRPr="009F5983">
        <w:rPr>
          <w:rFonts w:ascii="Times New Roman" w:eastAsia="Calibri" w:hAnsi="Times New Roman" w:cs="Times New Roman"/>
          <w:sz w:val="28"/>
          <w:szCs w:val="28"/>
        </w:rPr>
        <w:t>2. Признать утратившим</w:t>
      </w:r>
      <w:r w:rsidR="00A83AD7">
        <w:rPr>
          <w:rFonts w:ascii="Times New Roman" w:eastAsia="Calibri" w:hAnsi="Times New Roman" w:cs="Times New Roman"/>
          <w:sz w:val="28"/>
          <w:szCs w:val="28"/>
        </w:rPr>
        <w:t>и</w:t>
      </w:r>
      <w:r w:rsidR="0039686B" w:rsidRPr="009F5983">
        <w:rPr>
          <w:rFonts w:ascii="Times New Roman" w:eastAsia="Calibri" w:hAnsi="Times New Roman" w:cs="Times New Roman"/>
          <w:sz w:val="28"/>
          <w:szCs w:val="28"/>
        </w:rPr>
        <w:t xml:space="preserve"> силу </w:t>
      </w:r>
    </w:p>
    <w:p w14:paraId="6C600C8A" w14:textId="0B32E61B" w:rsidR="00785039" w:rsidRDefault="00A83AD7" w:rsidP="007352AC">
      <w:pPr>
        <w:jc w:val="both"/>
        <w:outlineLvl w:val="0"/>
        <w:rPr>
          <w:rFonts w:ascii="Times New Roman" w:hAnsi="Times New Roman" w:cs="Times New Roman"/>
          <w:sz w:val="28"/>
          <w:szCs w:val="28"/>
        </w:rPr>
      </w:pPr>
      <w:r>
        <w:rPr>
          <w:rFonts w:ascii="Times New Roman" w:eastAsia="Calibri" w:hAnsi="Times New Roman" w:cs="Times New Roman"/>
          <w:sz w:val="28"/>
          <w:szCs w:val="28"/>
        </w:rPr>
        <w:t xml:space="preserve">- </w:t>
      </w:r>
      <w:r w:rsidR="0039686B" w:rsidRPr="009F5983">
        <w:rPr>
          <w:rFonts w:ascii="Times New Roman" w:eastAsia="Calibri" w:hAnsi="Times New Roman" w:cs="Times New Roman"/>
          <w:sz w:val="28"/>
          <w:szCs w:val="28"/>
        </w:rPr>
        <w:t xml:space="preserve">постановление Администрации </w:t>
      </w:r>
      <w:r w:rsidR="009B7BD7" w:rsidRPr="009F5983">
        <w:rPr>
          <w:rFonts w:ascii="Times New Roman" w:eastAsia="Calibri" w:hAnsi="Times New Roman" w:cs="Times New Roman"/>
          <w:sz w:val="28"/>
          <w:szCs w:val="28"/>
        </w:rPr>
        <w:t>Бобрович</w:t>
      </w:r>
      <w:r w:rsidR="0039686B" w:rsidRPr="009F5983">
        <w:rPr>
          <w:rFonts w:ascii="Times New Roman" w:eastAsia="Calibri" w:hAnsi="Times New Roman" w:cs="Times New Roman"/>
          <w:sz w:val="28"/>
          <w:szCs w:val="28"/>
        </w:rPr>
        <w:t xml:space="preserve">ского сельского поселения </w:t>
      </w:r>
      <w:r w:rsidR="009B7BD7" w:rsidRPr="009F5983">
        <w:rPr>
          <w:rFonts w:ascii="Times New Roman" w:eastAsia="Calibri" w:hAnsi="Times New Roman" w:cs="Times New Roman"/>
          <w:sz w:val="28"/>
          <w:szCs w:val="28"/>
        </w:rPr>
        <w:t>Ельнин</w:t>
      </w:r>
      <w:r w:rsidR="0039686B" w:rsidRPr="009F5983">
        <w:rPr>
          <w:rFonts w:ascii="Times New Roman" w:eastAsia="Calibri" w:hAnsi="Times New Roman" w:cs="Times New Roman"/>
          <w:sz w:val="28"/>
          <w:szCs w:val="28"/>
        </w:rPr>
        <w:t xml:space="preserve">ского района Смоленской области </w:t>
      </w:r>
      <w:r w:rsidR="007352AC" w:rsidRPr="009F5983">
        <w:rPr>
          <w:rFonts w:ascii="Times New Roman" w:hAnsi="Times New Roman" w:cs="Times New Roman"/>
          <w:sz w:val="28"/>
          <w:szCs w:val="28"/>
        </w:rPr>
        <w:t>о</w:t>
      </w:r>
      <w:r w:rsidR="00785039" w:rsidRPr="009F5983">
        <w:rPr>
          <w:rFonts w:ascii="Times New Roman" w:hAnsi="Times New Roman" w:cs="Times New Roman"/>
          <w:sz w:val="28"/>
          <w:szCs w:val="28"/>
        </w:rPr>
        <w:t>т 1</w:t>
      </w:r>
      <w:r w:rsidR="009B7BD7" w:rsidRPr="009F5983">
        <w:rPr>
          <w:rFonts w:ascii="Times New Roman" w:hAnsi="Times New Roman" w:cs="Times New Roman"/>
          <w:sz w:val="28"/>
          <w:szCs w:val="28"/>
        </w:rPr>
        <w:t>1.11.2013 № 44</w:t>
      </w:r>
      <w:r>
        <w:rPr>
          <w:rFonts w:ascii="Times New Roman" w:hAnsi="Times New Roman" w:cs="Times New Roman"/>
          <w:sz w:val="28"/>
          <w:szCs w:val="28"/>
        </w:rPr>
        <w:t xml:space="preserve"> «</w:t>
      </w:r>
      <w:r w:rsidR="009B7BD7" w:rsidRPr="009F5983">
        <w:rPr>
          <w:rFonts w:ascii="Times New Roman" w:hAnsi="Times New Roman" w:cs="Times New Roman"/>
          <w:sz w:val="28"/>
          <w:szCs w:val="28"/>
        </w:rPr>
        <w:t xml:space="preserve">Об </w:t>
      </w:r>
      <w:r w:rsidR="00E82659" w:rsidRPr="009F5983">
        <w:rPr>
          <w:rFonts w:ascii="Times New Roman" w:hAnsi="Times New Roman" w:cs="Times New Roman"/>
          <w:sz w:val="28"/>
          <w:szCs w:val="28"/>
        </w:rPr>
        <w:t>утверждении административного</w:t>
      </w:r>
      <w:r w:rsidR="009B7BD7" w:rsidRPr="009F5983">
        <w:rPr>
          <w:rFonts w:ascii="Times New Roman" w:hAnsi="Times New Roman" w:cs="Times New Roman"/>
          <w:sz w:val="28"/>
          <w:szCs w:val="28"/>
        </w:rPr>
        <w:t xml:space="preserve"> регламента</w:t>
      </w:r>
      <w:r w:rsidR="00785039" w:rsidRPr="009F5983">
        <w:rPr>
          <w:rFonts w:ascii="Times New Roman" w:hAnsi="Times New Roman" w:cs="Times New Roman"/>
          <w:sz w:val="28"/>
          <w:szCs w:val="28"/>
        </w:rPr>
        <w:t xml:space="preserve"> Администраци</w:t>
      </w:r>
      <w:r w:rsidR="009B7BD7" w:rsidRPr="009F5983">
        <w:rPr>
          <w:rFonts w:ascii="Times New Roman" w:hAnsi="Times New Roman" w:cs="Times New Roman"/>
          <w:sz w:val="28"/>
          <w:szCs w:val="28"/>
        </w:rPr>
        <w:t>и</w:t>
      </w:r>
      <w:r w:rsidR="00785039" w:rsidRPr="009F5983">
        <w:rPr>
          <w:rFonts w:ascii="Times New Roman" w:hAnsi="Times New Roman" w:cs="Times New Roman"/>
          <w:sz w:val="28"/>
          <w:szCs w:val="28"/>
        </w:rPr>
        <w:t xml:space="preserve"> </w:t>
      </w:r>
      <w:r w:rsidR="009B7BD7" w:rsidRPr="009F5983">
        <w:rPr>
          <w:rFonts w:ascii="Times New Roman" w:hAnsi="Times New Roman" w:cs="Times New Roman"/>
          <w:sz w:val="28"/>
          <w:szCs w:val="28"/>
        </w:rPr>
        <w:t>Бобрович</w:t>
      </w:r>
      <w:r w:rsidR="00785039" w:rsidRPr="009F5983">
        <w:rPr>
          <w:rFonts w:ascii="Times New Roman" w:hAnsi="Times New Roman" w:cs="Times New Roman"/>
          <w:sz w:val="28"/>
          <w:szCs w:val="28"/>
        </w:rPr>
        <w:t xml:space="preserve">ского сельского поселения </w:t>
      </w:r>
      <w:r w:rsidR="009B7BD7" w:rsidRPr="009F5983">
        <w:rPr>
          <w:rFonts w:ascii="Times New Roman" w:hAnsi="Times New Roman" w:cs="Times New Roman"/>
          <w:sz w:val="28"/>
          <w:szCs w:val="28"/>
        </w:rPr>
        <w:t>Ельнин</w:t>
      </w:r>
      <w:r w:rsidR="00785039" w:rsidRPr="009F5983">
        <w:rPr>
          <w:rFonts w:ascii="Times New Roman" w:hAnsi="Times New Roman" w:cs="Times New Roman"/>
          <w:sz w:val="28"/>
          <w:szCs w:val="28"/>
        </w:rPr>
        <w:t>ского района Смоленской области</w:t>
      </w:r>
      <w:r w:rsidR="009B7BD7" w:rsidRPr="009F5983">
        <w:rPr>
          <w:rFonts w:ascii="Times New Roman" w:hAnsi="Times New Roman" w:cs="Times New Roman"/>
          <w:sz w:val="28"/>
          <w:szCs w:val="28"/>
        </w:rPr>
        <w:t xml:space="preserve"> по предоставлению</w:t>
      </w:r>
      <w:r w:rsidR="00785039" w:rsidRPr="009F5983">
        <w:rPr>
          <w:rFonts w:ascii="Times New Roman" w:hAnsi="Times New Roman" w:cs="Times New Roman"/>
          <w:sz w:val="28"/>
          <w:szCs w:val="28"/>
        </w:rPr>
        <w:t xml:space="preserve"> муниципальной услуги "</w:t>
      </w:r>
      <w:r w:rsidR="009B7BD7" w:rsidRPr="009F5983">
        <w:rPr>
          <w:rFonts w:ascii="Times New Roman" w:hAnsi="Times New Roman" w:cs="Times New Roman"/>
          <w:sz w:val="28"/>
          <w:szCs w:val="28"/>
        </w:rPr>
        <w:t>Выдача документов о согласовании</w:t>
      </w:r>
      <w:r w:rsidR="00785039" w:rsidRPr="009F5983">
        <w:rPr>
          <w:rFonts w:ascii="Times New Roman" w:hAnsi="Times New Roman" w:cs="Times New Roman"/>
          <w:sz w:val="28"/>
          <w:szCs w:val="28"/>
        </w:rPr>
        <w:t xml:space="preserve"> переустройства и (или) перепланировки жил</w:t>
      </w:r>
      <w:r w:rsidR="009B7BD7" w:rsidRPr="009F5983">
        <w:rPr>
          <w:rFonts w:ascii="Times New Roman" w:hAnsi="Times New Roman" w:cs="Times New Roman"/>
          <w:sz w:val="28"/>
          <w:szCs w:val="28"/>
        </w:rPr>
        <w:t>ого</w:t>
      </w:r>
      <w:r w:rsidR="00785039" w:rsidRPr="009F5983">
        <w:rPr>
          <w:rFonts w:ascii="Times New Roman" w:hAnsi="Times New Roman" w:cs="Times New Roman"/>
          <w:sz w:val="28"/>
          <w:szCs w:val="28"/>
        </w:rPr>
        <w:t xml:space="preserve"> помещени</w:t>
      </w:r>
      <w:r w:rsidR="009B7BD7" w:rsidRPr="009F5983">
        <w:rPr>
          <w:rFonts w:ascii="Times New Roman" w:hAnsi="Times New Roman" w:cs="Times New Roman"/>
          <w:sz w:val="28"/>
          <w:szCs w:val="28"/>
        </w:rPr>
        <w:t>я</w:t>
      </w:r>
      <w:r>
        <w:rPr>
          <w:rFonts w:ascii="Times New Roman" w:hAnsi="Times New Roman" w:cs="Times New Roman"/>
          <w:sz w:val="28"/>
          <w:szCs w:val="28"/>
        </w:rPr>
        <w:t>";</w:t>
      </w:r>
    </w:p>
    <w:p w14:paraId="5FB75094" w14:textId="0CA1DC91" w:rsidR="00A83AD7" w:rsidRDefault="00A83AD7" w:rsidP="00A30EEB">
      <w:pPr>
        <w:jc w:val="both"/>
        <w:outlineLvl w:val="0"/>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Pr="009F5983">
        <w:rPr>
          <w:rFonts w:ascii="Times New Roman" w:eastAsia="Calibri" w:hAnsi="Times New Roman" w:cs="Times New Roman"/>
          <w:sz w:val="28"/>
          <w:szCs w:val="28"/>
        </w:rPr>
        <w:t xml:space="preserve">постановление Администрации Бобровичского сельского поселения Ельнинского района Смоленской области </w:t>
      </w:r>
      <w:r w:rsidRPr="009F5983">
        <w:rPr>
          <w:rFonts w:ascii="Times New Roman" w:hAnsi="Times New Roman" w:cs="Times New Roman"/>
          <w:sz w:val="28"/>
          <w:szCs w:val="28"/>
        </w:rPr>
        <w:t>о</w:t>
      </w:r>
      <w:r>
        <w:rPr>
          <w:rFonts w:ascii="Times New Roman" w:hAnsi="Times New Roman" w:cs="Times New Roman"/>
          <w:sz w:val="28"/>
          <w:szCs w:val="28"/>
        </w:rPr>
        <w:t>т 25.03</w:t>
      </w:r>
      <w:r w:rsidRPr="009F5983">
        <w:rPr>
          <w:rFonts w:ascii="Times New Roman" w:hAnsi="Times New Roman" w:cs="Times New Roman"/>
          <w:sz w:val="28"/>
          <w:szCs w:val="28"/>
        </w:rPr>
        <w:t>.201</w:t>
      </w:r>
      <w:r>
        <w:rPr>
          <w:rFonts w:ascii="Times New Roman" w:hAnsi="Times New Roman" w:cs="Times New Roman"/>
          <w:sz w:val="28"/>
          <w:szCs w:val="28"/>
        </w:rPr>
        <w:t>6 №17 «</w:t>
      </w:r>
      <w:r w:rsidRPr="00A83AD7">
        <w:rPr>
          <w:rFonts w:ascii="Times New Roman" w:hAnsi="Times New Roman" w:cs="Times New Roman"/>
          <w:sz w:val="28"/>
          <w:szCs w:val="28"/>
          <w:lang w:val="x-none"/>
        </w:rPr>
        <w:t xml:space="preserve">О внесении изменений в </w:t>
      </w:r>
      <w:r w:rsidRPr="00A83AD7">
        <w:rPr>
          <w:rFonts w:ascii="Times New Roman" w:hAnsi="Times New Roman" w:cs="Times New Roman"/>
          <w:sz w:val="28"/>
          <w:szCs w:val="28"/>
        </w:rPr>
        <w:t>А</w:t>
      </w:r>
      <w:r w:rsidRPr="00A83AD7">
        <w:rPr>
          <w:rFonts w:ascii="Times New Roman" w:hAnsi="Times New Roman" w:cs="Times New Roman"/>
          <w:sz w:val="28"/>
          <w:szCs w:val="28"/>
          <w:lang w:val="x-none"/>
        </w:rPr>
        <w:t>дминистративный регламент «</w:t>
      </w:r>
      <w:r w:rsidR="00A00504">
        <w:rPr>
          <w:rFonts w:ascii="Times New Roman" w:hAnsi="Times New Roman" w:cs="Times New Roman"/>
          <w:bCs/>
          <w:sz w:val="28"/>
          <w:szCs w:val="28"/>
          <w:lang w:val="x-none"/>
        </w:rPr>
        <w:t xml:space="preserve">Выдача </w:t>
      </w:r>
      <w:r w:rsidRPr="00A83AD7">
        <w:rPr>
          <w:rFonts w:ascii="Times New Roman" w:hAnsi="Times New Roman" w:cs="Times New Roman"/>
          <w:bCs/>
          <w:sz w:val="28"/>
          <w:szCs w:val="28"/>
          <w:lang w:val="x-none"/>
        </w:rPr>
        <w:t>документов о согласовании переустройства</w:t>
      </w:r>
      <w:r w:rsidR="00A00504">
        <w:rPr>
          <w:rFonts w:ascii="Times New Roman" w:hAnsi="Times New Roman" w:cs="Times New Roman"/>
          <w:bCs/>
          <w:sz w:val="28"/>
          <w:szCs w:val="28"/>
          <w:lang w:val="x-none"/>
        </w:rPr>
        <w:t xml:space="preserve"> и (или) перепланировки жилого </w:t>
      </w:r>
      <w:r w:rsidRPr="00A83AD7">
        <w:rPr>
          <w:rFonts w:ascii="Times New Roman" w:hAnsi="Times New Roman" w:cs="Times New Roman"/>
          <w:bCs/>
          <w:sz w:val="28"/>
          <w:szCs w:val="28"/>
          <w:lang w:val="x-none"/>
        </w:rPr>
        <w:t>помещения</w:t>
      </w:r>
      <w:r w:rsidRPr="00A83AD7">
        <w:rPr>
          <w:rFonts w:ascii="Times New Roman" w:hAnsi="Times New Roman" w:cs="Times New Roman"/>
          <w:sz w:val="28"/>
          <w:szCs w:val="28"/>
          <w:lang w:val="x-none"/>
        </w:rPr>
        <w:t>»</w:t>
      </w:r>
      <w:r>
        <w:rPr>
          <w:rFonts w:ascii="Times New Roman" w:hAnsi="Times New Roman" w:cs="Times New Roman"/>
          <w:sz w:val="28"/>
          <w:szCs w:val="28"/>
        </w:rPr>
        <w:t>;</w:t>
      </w:r>
    </w:p>
    <w:p w14:paraId="3AECD5C4" w14:textId="507744A1" w:rsidR="00A30EEB" w:rsidRDefault="00A30EEB" w:rsidP="00A30EEB">
      <w:pPr>
        <w:jc w:val="both"/>
        <w:outlineLvl w:val="0"/>
        <w:rPr>
          <w:rFonts w:ascii="Times New Roman" w:hAnsi="Times New Roman" w:cs="Times New Roman"/>
          <w:sz w:val="28"/>
          <w:szCs w:val="28"/>
        </w:rPr>
      </w:pPr>
      <w:r>
        <w:rPr>
          <w:rFonts w:ascii="Times New Roman" w:eastAsia="Calibri" w:hAnsi="Times New Roman" w:cs="Times New Roman"/>
          <w:sz w:val="28"/>
          <w:szCs w:val="28"/>
        </w:rPr>
        <w:t xml:space="preserve">- </w:t>
      </w:r>
      <w:r w:rsidRPr="009F5983">
        <w:rPr>
          <w:rFonts w:ascii="Times New Roman" w:eastAsia="Calibri" w:hAnsi="Times New Roman" w:cs="Times New Roman"/>
          <w:sz w:val="28"/>
          <w:szCs w:val="28"/>
        </w:rPr>
        <w:t xml:space="preserve">постановление Администрации </w:t>
      </w:r>
      <w:r>
        <w:rPr>
          <w:rFonts w:ascii="Times New Roman" w:eastAsia="Calibri" w:hAnsi="Times New Roman" w:cs="Times New Roman"/>
          <w:sz w:val="28"/>
          <w:szCs w:val="28"/>
        </w:rPr>
        <w:t>Рождественского</w:t>
      </w:r>
      <w:r w:rsidRPr="009F5983">
        <w:rPr>
          <w:rFonts w:ascii="Times New Roman" w:eastAsia="Calibri" w:hAnsi="Times New Roman" w:cs="Times New Roman"/>
          <w:sz w:val="28"/>
          <w:szCs w:val="28"/>
        </w:rPr>
        <w:t xml:space="preserve"> сельского поселения Ельнинского района Смоленской области </w:t>
      </w:r>
      <w:r w:rsidRPr="009F5983">
        <w:rPr>
          <w:rFonts w:ascii="Times New Roman" w:hAnsi="Times New Roman" w:cs="Times New Roman"/>
          <w:sz w:val="28"/>
          <w:szCs w:val="28"/>
        </w:rPr>
        <w:t xml:space="preserve">от </w:t>
      </w:r>
      <w:r w:rsidR="00A00504">
        <w:rPr>
          <w:rFonts w:ascii="Times New Roman" w:hAnsi="Times New Roman" w:cs="Times New Roman"/>
          <w:sz w:val="28"/>
          <w:szCs w:val="28"/>
        </w:rPr>
        <w:t>05.08</w:t>
      </w:r>
      <w:r w:rsidRPr="009F5983">
        <w:rPr>
          <w:rFonts w:ascii="Times New Roman" w:hAnsi="Times New Roman" w:cs="Times New Roman"/>
          <w:sz w:val="28"/>
          <w:szCs w:val="28"/>
        </w:rPr>
        <w:t>.2013</w:t>
      </w:r>
      <w:r w:rsidR="00A00504">
        <w:rPr>
          <w:rFonts w:ascii="Times New Roman" w:hAnsi="Times New Roman" w:cs="Times New Roman"/>
          <w:sz w:val="28"/>
          <w:szCs w:val="28"/>
        </w:rPr>
        <w:t xml:space="preserve"> г.</w:t>
      </w:r>
      <w:r w:rsidRPr="009F5983">
        <w:rPr>
          <w:rFonts w:ascii="Times New Roman" w:hAnsi="Times New Roman" w:cs="Times New Roman"/>
          <w:sz w:val="28"/>
          <w:szCs w:val="28"/>
        </w:rPr>
        <w:t xml:space="preserve"> № 4</w:t>
      </w:r>
      <w:r w:rsidR="00A00504">
        <w:rPr>
          <w:rFonts w:ascii="Times New Roman" w:hAnsi="Times New Roman" w:cs="Times New Roman"/>
          <w:sz w:val="28"/>
          <w:szCs w:val="28"/>
        </w:rPr>
        <w:t>3</w:t>
      </w:r>
      <w:r>
        <w:rPr>
          <w:rFonts w:ascii="Times New Roman" w:hAnsi="Times New Roman" w:cs="Times New Roman"/>
          <w:sz w:val="28"/>
          <w:szCs w:val="28"/>
        </w:rPr>
        <w:t xml:space="preserve"> «</w:t>
      </w:r>
      <w:r w:rsidRPr="009F5983">
        <w:rPr>
          <w:rFonts w:ascii="Times New Roman" w:hAnsi="Times New Roman" w:cs="Times New Roman"/>
          <w:sz w:val="28"/>
          <w:szCs w:val="28"/>
        </w:rPr>
        <w:t>Об</w:t>
      </w:r>
      <w:r w:rsidR="00A00504">
        <w:rPr>
          <w:rFonts w:ascii="Times New Roman" w:hAnsi="Times New Roman" w:cs="Times New Roman"/>
          <w:sz w:val="28"/>
          <w:szCs w:val="28"/>
        </w:rPr>
        <w:t xml:space="preserve"> </w:t>
      </w:r>
      <w:r w:rsidR="00E82659">
        <w:rPr>
          <w:rFonts w:ascii="Times New Roman" w:hAnsi="Times New Roman" w:cs="Times New Roman"/>
          <w:sz w:val="28"/>
          <w:szCs w:val="28"/>
        </w:rPr>
        <w:t>утверждении административного</w:t>
      </w:r>
      <w:r w:rsidR="00A00504">
        <w:rPr>
          <w:rFonts w:ascii="Times New Roman" w:hAnsi="Times New Roman" w:cs="Times New Roman"/>
          <w:sz w:val="28"/>
          <w:szCs w:val="28"/>
        </w:rPr>
        <w:t xml:space="preserve"> </w:t>
      </w:r>
      <w:r w:rsidRPr="009F5983">
        <w:rPr>
          <w:rFonts w:ascii="Times New Roman" w:hAnsi="Times New Roman" w:cs="Times New Roman"/>
          <w:sz w:val="28"/>
          <w:szCs w:val="28"/>
        </w:rPr>
        <w:t xml:space="preserve">регламента Администрации </w:t>
      </w:r>
      <w:r w:rsidR="00A00504">
        <w:rPr>
          <w:rFonts w:ascii="Times New Roman" w:hAnsi="Times New Roman" w:cs="Times New Roman"/>
          <w:sz w:val="28"/>
          <w:szCs w:val="28"/>
        </w:rPr>
        <w:t>Рождественского</w:t>
      </w:r>
      <w:r w:rsidRPr="009F5983">
        <w:rPr>
          <w:rFonts w:ascii="Times New Roman" w:hAnsi="Times New Roman" w:cs="Times New Roman"/>
          <w:sz w:val="28"/>
          <w:szCs w:val="28"/>
        </w:rPr>
        <w:t xml:space="preserve"> сельского поселения Ельнинского района Смоленской области по предоставлению муниципальной услуги "Выдача документов о согласовании переустройства и (или) перепланировки жилого помещения</w:t>
      </w:r>
      <w:r>
        <w:rPr>
          <w:rFonts w:ascii="Times New Roman" w:hAnsi="Times New Roman" w:cs="Times New Roman"/>
          <w:sz w:val="28"/>
          <w:szCs w:val="28"/>
        </w:rPr>
        <w:t>";</w:t>
      </w:r>
    </w:p>
    <w:p w14:paraId="2AD18A16" w14:textId="26D6809E" w:rsidR="00A30EEB" w:rsidRPr="009F5983" w:rsidRDefault="00A30EEB" w:rsidP="00A30EEB">
      <w:pPr>
        <w:jc w:val="both"/>
        <w:outlineLvl w:val="0"/>
        <w:rPr>
          <w:rFonts w:ascii="Times New Roman" w:hAnsi="Times New Roman" w:cs="Times New Roman"/>
          <w:sz w:val="28"/>
          <w:szCs w:val="28"/>
        </w:rPr>
      </w:pPr>
      <w:r>
        <w:rPr>
          <w:rFonts w:ascii="Times New Roman" w:eastAsia="Calibri" w:hAnsi="Times New Roman" w:cs="Times New Roman"/>
          <w:sz w:val="28"/>
          <w:szCs w:val="28"/>
        </w:rPr>
        <w:t xml:space="preserve">- </w:t>
      </w:r>
      <w:r w:rsidRPr="009F5983">
        <w:rPr>
          <w:rFonts w:ascii="Times New Roman" w:eastAsia="Calibri" w:hAnsi="Times New Roman" w:cs="Times New Roman"/>
          <w:sz w:val="28"/>
          <w:szCs w:val="28"/>
        </w:rPr>
        <w:t xml:space="preserve">постановление Администрации </w:t>
      </w:r>
      <w:r w:rsidR="00A00504">
        <w:rPr>
          <w:rFonts w:ascii="Times New Roman" w:eastAsia="Calibri" w:hAnsi="Times New Roman" w:cs="Times New Roman"/>
          <w:sz w:val="28"/>
          <w:szCs w:val="28"/>
        </w:rPr>
        <w:t>Рождественского</w:t>
      </w:r>
      <w:r w:rsidRPr="009F5983">
        <w:rPr>
          <w:rFonts w:ascii="Times New Roman" w:eastAsia="Calibri" w:hAnsi="Times New Roman" w:cs="Times New Roman"/>
          <w:sz w:val="28"/>
          <w:szCs w:val="28"/>
        </w:rPr>
        <w:t xml:space="preserve"> сельского поселения Ельнинского района Смоленской области </w:t>
      </w:r>
      <w:r w:rsidRPr="009F5983">
        <w:rPr>
          <w:rFonts w:ascii="Times New Roman" w:hAnsi="Times New Roman" w:cs="Times New Roman"/>
          <w:sz w:val="28"/>
          <w:szCs w:val="28"/>
        </w:rPr>
        <w:t>о</w:t>
      </w:r>
      <w:r>
        <w:rPr>
          <w:rFonts w:ascii="Times New Roman" w:hAnsi="Times New Roman" w:cs="Times New Roman"/>
          <w:sz w:val="28"/>
          <w:szCs w:val="28"/>
        </w:rPr>
        <w:t>т 25.03</w:t>
      </w:r>
      <w:r w:rsidRPr="009F5983">
        <w:rPr>
          <w:rFonts w:ascii="Times New Roman" w:hAnsi="Times New Roman" w:cs="Times New Roman"/>
          <w:sz w:val="28"/>
          <w:szCs w:val="28"/>
        </w:rPr>
        <w:t>.201</w:t>
      </w:r>
      <w:r w:rsidR="00A00504">
        <w:rPr>
          <w:rFonts w:ascii="Times New Roman" w:hAnsi="Times New Roman" w:cs="Times New Roman"/>
          <w:sz w:val="28"/>
          <w:szCs w:val="28"/>
        </w:rPr>
        <w:t>6 г. №16</w:t>
      </w:r>
      <w:r>
        <w:rPr>
          <w:rFonts w:ascii="Times New Roman" w:hAnsi="Times New Roman" w:cs="Times New Roman"/>
          <w:sz w:val="28"/>
          <w:szCs w:val="28"/>
        </w:rPr>
        <w:t xml:space="preserve"> «</w:t>
      </w:r>
      <w:r w:rsidRPr="00A83AD7">
        <w:rPr>
          <w:rFonts w:ascii="Times New Roman" w:hAnsi="Times New Roman" w:cs="Times New Roman"/>
          <w:sz w:val="28"/>
          <w:szCs w:val="28"/>
          <w:lang w:val="x-none"/>
        </w:rPr>
        <w:t xml:space="preserve">О внесении изменений в </w:t>
      </w:r>
      <w:r w:rsidRPr="00A83AD7">
        <w:rPr>
          <w:rFonts w:ascii="Times New Roman" w:hAnsi="Times New Roman" w:cs="Times New Roman"/>
          <w:sz w:val="28"/>
          <w:szCs w:val="28"/>
        </w:rPr>
        <w:t>А</w:t>
      </w:r>
      <w:r w:rsidRPr="00A83AD7">
        <w:rPr>
          <w:rFonts w:ascii="Times New Roman" w:hAnsi="Times New Roman" w:cs="Times New Roman"/>
          <w:sz w:val="28"/>
          <w:szCs w:val="28"/>
          <w:lang w:val="x-none"/>
        </w:rPr>
        <w:t>дминистративный регламент «</w:t>
      </w:r>
      <w:r w:rsidR="00A00504">
        <w:rPr>
          <w:rFonts w:ascii="Times New Roman" w:hAnsi="Times New Roman" w:cs="Times New Roman"/>
          <w:bCs/>
          <w:sz w:val="28"/>
          <w:szCs w:val="28"/>
          <w:lang w:val="x-none"/>
        </w:rPr>
        <w:t xml:space="preserve">Выдача </w:t>
      </w:r>
      <w:r w:rsidRPr="00A83AD7">
        <w:rPr>
          <w:rFonts w:ascii="Times New Roman" w:hAnsi="Times New Roman" w:cs="Times New Roman"/>
          <w:bCs/>
          <w:sz w:val="28"/>
          <w:szCs w:val="28"/>
          <w:lang w:val="x-none"/>
        </w:rPr>
        <w:t>документов о согласовании переустройства</w:t>
      </w:r>
      <w:r w:rsidR="00A00504">
        <w:rPr>
          <w:rFonts w:ascii="Times New Roman" w:hAnsi="Times New Roman" w:cs="Times New Roman"/>
          <w:bCs/>
          <w:sz w:val="28"/>
          <w:szCs w:val="28"/>
          <w:lang w:val="x-none"/>
        </w:rPr>
        <w:t xml:space="preserve"> и (или) перепланировки жилого </w:t>
      </w:r>
      <w:r w:rsidRPr="00A83AD7">
        <w:rPr>
          <w:rFonts w:ascii="Times New Roman" w:hAnsi="Times New Roman" w:cs="Times New Roman"/>
          <w:bCs/>
          <w:sz w:val="28"/>
          <w:szCs w:val="28"/>
          <w:lang w:val="x-none"/>
        </w:rPr>
        <w:t>помещения</w:t>
      </w:r>
      <w:r w:rsidRPr="00A83AD7">
        <w:rPr>
          <w:rFonts w:ascii="Times New Roman" w:hAnsi="Times New Roman" w:cs="Times New Roman"/>
          <w:sz w:val="28"/>
          <w:szCs w:val="28"/>
          <w:lang w:val="x-none"/>
        </w:rPr>
        <w:t>»</w:t>
      </w:r>
      <w:r w:rsidR="00A00504">
        <w:rPr>
          <w:rFonts w:ascii="Times New Roman" w:hAnsi="Times New Roman" w:cs="Times New Roman"/>
          <w:sz w:val="28"/>
          <w:szCs w:val="28"/>
        </w:rPr>
        <w:t>.</w:t>
      </w:r>
    </w:p>
    <w:p w14:paraId="3BCDFE6C" w14:textId="3B8649CC" w:rsidR="00AD48E8" w:rsidRPr="009F5983" w:rsidRDefault="0039686B" w:rsidP="00785039">
      <w:pPr>
        <w:ind w:right="57"/>
        <w:jc w:val="both"/>
        <w:rPr>
          <w:rFonts w:ascii="Times New Roman" w:eastAsia="Calibri" w:hAnsi="Times New Roman" w:cs="Times New Roman"/>
          <w:color w:val="FF0000"/>
          <w:sz w:val="28"/>
          <w:szCs w:val="28"/>
          <w:lang w:eastAsia="en-US"/>
        </w:rPr>
      </w:pPr>
      <w:r w:rsidRPr="009F5983">
        <w:rPr>
          <w:rFonts w:ascii="Times New Roman" w:eastAsia="Calibri" w:hAnsi="Times New Roman" w:cs="Times New Roman"/>
          <w:sz w:val="28"/>
          <w:szCs w:val="28"/>
        </w:rPr>
        <w:t xml:space="preserve"> </w:t>
      </w:r>
      <w:r w:rsidR="009A78C6" w:rsidRPr="009F5983">
        <w:rPr>
          <w:rFonts w:ascii="Times New Roman" w:hAnsi="Times New Roman" w:cs="Times New Roman"/>
          <w:sz w:val="28"/>
          <w:szCs w:val="28"/>
          <w:bdr w:val="none" w:sz="0" w:space="0" w:color="auto" w:frame="1"/>
          <w:shd w:val="clear" w:color="auto" w:fill="FFFFFF"/>
        </w:rPr>
        <w:t xml:space="preserve">    </w:t>
      </w:r>
      <w:r w:rsidRPr="009F5983">
        <w:rPr>
          <w:rFonts w:ascii="Times New Roman" w:hAnsi="Times New Roman" w:cs="Times New Roman"/>
          <w:sz w:val="28"/>
          <w:szCs w:val="28"/>
          <w:bdr w:val="none" w:sz="0" w:space="0" w:color="auto" w:frame="1"/>
          <w:shd w:val="clear" w:color="auto" w:fill="FFFFFF"/>
        </w:rPr>
        <w:t>3</w:t>
      </w:r>
      <w:r w:rsidR="005D10DF" w:rsidRPr="009F5983">
        <w:rPr>
          <w:rFonts w:ascii="Times New Roman" w:hAnsi="Times New Roman" w:cs="Times New Roman"/>
          <w:sz w:val="28"/>
          <w:szCs w:val="28"/>
          <w:bdr w:val="none" w:sz="0" w:space="0" w:color="auto" w:frame="1"/>
          <w:shd w:val="clear" w:color="auto" w:fill="FFFFFF"/>
        </w:rPr>
        <w:t>.</w:t>
      </w:r>
      <w:r w:rsidR="00AD48E8" w:rsidRPr="009F5983">
        <w:rPr>
          <w:rFonts w:ascii="Times New Roman" w:hAnsi="Times New Roman" w:cs="Times New Roman"/>
          <w:sz w:val="28"/>
          <w:szCs w:val="28"/>
          <w:bdr w:val="none" w:sz="0" w:space="0" w:color="auto" w:frame="1"/>
          <w:shd w:val="clear" w:color="auto" w:fill="FFFFFF"/>
        </w:rPr>
        <w:t xml:space="preserve"> Опубликовать н</w:t>
      </w:r>
      <w:r w:rsidR="00A30EEB">
        <w:rPr>
          <w:rFonts w:ascii="Times New Roman" w:hAnsi="Times New Roman" w:cs="Times New Roman"/>
          <w:sz w:val="28"/>
          <w:szCs w:val="28"/>
          <w:bdr w:val="none" w:sz="0" w:space="0" w:color="auto" w:frame="1"/>
          <w:shd w:val="clear" w:color="auto" w:fill="FFFFFF"/>
        </w:rPr>
        <w:t xml:space="preserve">астоящее постановление </w:t>
      </w:r>
      <w:r w:rsidR="005D10DF" w:rsidRPr="009F5983">
        <w:rPr>
          <w:rFonts w:ascii="Times New Roman" w:hAnsi="Times New Roman" w:cs="Times New Roman"/>
          <w:sz w:val="28"/>
          <w:szCs w:val="28"/>
          <w:bdr w:val="none" w:sz="0" w:space="0" w:color="auto" w:frame="1"/>
          <w:shd w:val="clear" w:color="auto" w:fill="FFFFFF"/>
        </w:rPr>
        <w:t xml:space="preserve">на официальном сайте </w:t>
      </w:r>
      <w:r w:rsidR="007A2491" w:rsidRPr="009F5983">
        <w:rPr>
          <w:rFonts w:ascii="Times New Roman" w:hAnsi="Times New Roman" w:cs="Times New Roman"/>
          <w:sz w:val="28"/>
          <w:szCs w:val="28"/>
          <w:bdr w:val="none" w:sz="0" w:space="0" w:color="auto" w:frame="1"/>
          <w:shd w:val="clear" w:color="auto" w:fill="FFFFFF"/>
        </w:rPr>
        <w:t>А</w:t>
      </w:r>
      <w:r w:rsidR="005D10DF" w:rsidRPr="009F5983">
        <w:rPr>
          <w:rFonts w:ascii="Times New Roman" w:hAnsi="Times New Roman" w:cs="Times New Roman"/>
          <w:sz w:val="28"/>
          <w:szCs w:val="28"/>
          <w:bdr w:val="none" w:sz="0" w:space="0" w:color="auto" w:frame="1"/>
          <w:shd w:val="clear" w:color="auto" w:fill="FFFFFF"/>
        </w:rPr>
        <w:t xml:space="preserve">дминистрации </w:t>
      </w:r>
      <w:r w:rsidR="009B7BD7" w:rsidRPr="009F5983">
        <w:rPr>
          <w:rFonts w:ascii="Times New Roman" w:hAnsi="Times New Roman" w:cs="Times New Roman"/>
          <w:sz w:val="28"/>
          <w:szCs w:val="28"/>
          <w:bdr w:val="none" w:sz="0" w:space="0" w:color="auto" w:frame="1"/>
          <w:shd w:val="clear" w:color="auto" w:fill="FFFFFF"/>
        </w:rPr>
        <w:t>Бобрович</w:t>
      </w:r>
      <w:r w:rsidR="007A2491" w:rsidRPr="009F5983">
        <w:rPr>
          <w:rFonts w:ascii="Times New Roman" w:hAnsi="Times New Roman" w:cs="Times New Roman"/>
          <w:sz w:val="28"/>
          <w:szCs w:val="28"/>
          <w:bdr w:val="none" w:sz="0" w:space="0" w:color="auto" w:frame="1"/>
          <w:shd w:val="clear" w:color="auto" w:fill="FFFFFF"/>
        </w:rPr>
        <w:t>ского</w:t>
      </w:r>
      <w:r w:rsidR="005D10DF" w:rsidRPr="009F5983">
        <w:rPr>
          <w:rFonts w:ascii="Times New Roman" w:hAnsi="Times New Roman" w:cs="Times New Roman"/>
          <w:sz w:val="28"/>
          <w:szCs w:val="28"/>
          <w:bdr w:val="none" w:sz="0" w:space="0" w:color="auto" w:frame="1"/>
          <w:shd w:val="clear" w:color="auto" w:fill="FFFFFF"/>
        </w:rPr>
        <w:t xml:space="preserve"> сельского поселения </w:t>
      </w:r>
      <w:r w:rsidR="009B7BD7" w:rsidRPr="009F5983">
        <w:rPr>
          <w:rFonts w:ascii="Times New Roman" w:hAnsi="Times New Roman" w:cs="Times New Roman"/>
          <w:sz w:val="28"/>
          <w:szCs w:val="28"/>
          <w:bdr w:val="none" w:sz="0" w:space="0" w:color="auto" w:frame="1"/>
          <w:shd w:val="clear" w:color="auto" w:fill="FFFFFF"/>
        </w:rPr>
        <w:t>Ельнин</w:t>
      </w:r>
      <w:r w:rsidR="007A2491" w:rsidRPr="009F5983">
        <w:rPr>
          <w:rFonts w:ascii="Times New Roman" w:hAnsi="Times New Roman" w:cs="Times New Roman"/>
          <w:sz w:val="28"/>
          <w:szCs w:val="28"/>
          <w:bdr w:val="none" w:sz="0" w:space="0" w:color="auto" w:frame="1"/>
          <w:shd w:val="clear" w:color="auto" w:fill="FFFFFF"/>
        </w:rPr>
        <w:t>ского</w:t>
      </w:r>
      <w:r w:rsidR="005D10DF" w:rsidRPr="009F5983">
        <w:rPr>
          <w:rFonts w:ascii="Times New Roman" w:hAnsi="Times New Roman" w:cs="Times New Roman"/>
          <w:sz w:val="28"/>
          <w:szCs w:val="28"/>
          <w:bdr w:val="none" w:sz="0" w:space="0" w:color="auto" w:frame="1"/>
          <w:shd w:val="clear" w:color="auto" w:fill="FFFFFF"/>
        </w:rPr>
        <w:t xml:space="preserve"> района</w:t>
      </w:r>
      <w:r w:rsidR="00AD48E8" w:rsidRPr="009F5983">
        <w:rPr>
          <w:rFonts w:ascii="Times New Roman" w:hAnsi="Times New Roman" w:cs="Times New Roman"/>
          <w:sz w:val="28"/>
          <w:szCs w:val="28"/>
          <w:bdr w:val="none" w:sz="0" w:space="0" w:color="auto" w:frame="1"/>
          <w:shd w:val="clear" w:color="auto" w:fill="FFFFFF"/>
        </w:rPr>
        <w:t xml:space="preserve"> Смоленской области в </w:t>
      </w:r>
      <w:r w:rsidR="00AD48E8" w:rsidRPr="009F5983">
        <w:rPr>
          <w:rFonts w:ascii="Times New Roman" w:eastAsia="Calibri" w:hAnsi="Times New Roman" w:cs="Times New Roman"/>
          <w:sz w:val="28"/>
          <w:szCs w:val="28"/>
          <w:lang w:eastAsia="en-US"/>
        </w:rPr>
        <w:t>информационно-телекоммуникационной сети «Интернет».</w:t>
      </w:r>
    </w:p>
    <w:p w14:paraId="68A64B7A" w14:textId="77777777" w:rsidR="007A2491" w:rsidRPr="009F5983" w:rsidRDefault="009A78C6" w:rsidP="00AD48E8">
      <w:pPr>
        <w:pStyle w:val="a7"/>
        <w:jc w:val="both"/>
        <w:rPr>
          <w:rFonts w:ascii="Times New Roman" w:hAnsi="Times New Roman" w:cs="Times New Roman"/>
          <w:sz w:val="28"/>
          <w:szCs w:val="28"/>
          <w:bdr w:val="none" w:sz="0" w:space="0" w:color="auto" w:frame="1"/>
          <w:shd w:val="clear" w:color="auto" w:fill="FFFFFF"/>
        </w:rPr>
      </w:pPr>
      <w:r w:rsidRPr="009F5983">
        <w:rPr>
          <w:rFonts w:ascii="Times New Roman" w:hAnsi="Times New Roman" w:cs="Times New Roman"/>
          <w:sz w:val="28"/>
          <w:szCs w:val="28"/>
          <w:bdr w:val="none" w:sz="0" w:space="0" w:color="auto" w:frame="1"/>
          <w:shd w:val="clear" w:color="auto" w:fill="FFFFFF"/>
        </w:rPr>
        <w:t xml:space="preserve">   </w:t>
      </w:r>
      <w:r w:rsidR="0039686B" w:rsidRPr="009F5983">
        <w:rPr>
          <w:rFonts w:ascii="Times New Roman" w:hAnsi="Times New Roman" w:cs="Times New Roman"/>
          <w:sz w:val="28"/>
          <w:szCs w:val="28"/>
          <w:bdr w:val="none" w:sz="0" w:space="0" w:color="auto" w:frame="1"/>
          <w:shd w:val="clear" w:color="auto" w:fill="FFFFFF"/>
        </w:rPr>
        <w:t>4</w:t>
      </w:r>
      <w:r w:rsidR="007A2491" w:rsidRPr="009F5983">
        <w:rPr>
          <w:rFonts w:ascii="Times New Roman" w:hAnsi="Times New Roman" w:cs="Times New Roman"/>
          <w:sz w:val="28"/>
          <w:szCs w:val="28"/>
          <w:bdr w:val="none" w:sz="0" w:space="0" w:color="auto" w:frame="1"/>
          <w:shd w:val="clear" w:color="auto" w:fill="FFFFFF"/>
        </w:rPr>
        <w:t>.</w:t>
      </w:r>
      <w:r w:rsidR="00691F6F" w:rsidRPr="009F5983">
        <w:rPr>
          <w:rFonts w:ascii="Times New Roman" w:hAnsi="Times New Roman" w:cs="Times New Roman"/>
          <w:sz w:val="28"/>
          <w:szCs w:val="28"/>
          <w:bdr w:val="none" w:sz="0" w:space="0" w:color="auto" w:frame="1"/>
          <w:shd w:val="clear" w:color="auto" w:fill="FFFFFF"/>
        </w:rPr>
        <w:t xml:space="preserve"> </w:t>
      </w:r>
      <w:r w:rsidR="007A2491" w:rsidRPr="009F5983">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sidR="00691F6F" w:rsidRPr="009F5983">
        <w:rPr>
          <w:rFonts w:ascii="Times New Roman" w:hAnsi="Times New Roman" w:cs="Times New Roman"/>
          <w:sz w:val="28"/>
          <w:szCs w:val="28"/>
          <w:bdr w:val="none" w:sz="0" w:space="0" w:color="auto" w:frame="1"/>
          <w:shd w:val="clear" w:color="auto" w:fill="FFFFFF"/>
        </w:rPr>
        <w:t>с момента подписания</w:t>
      </w:r>
      <w:r w:rsidR="007A2491" w:rsidRPr="009F5983">
        <w:rPr>
          <w:rFonts w:ascii="Times New Roman" w:hAnsi="Times New Roman" w:cs="Times New Roman"/>
          <w:sz w:val="28"/>
          <w:szCs w:val="28"/>
          <w:bdr w:val="none" w:sz="0" w:space="0" w:color="auto" w:frame="1"/>
          <w:shd w:val="clear" w:color="auto" w:fill="FFFFFF"/>
        </w:rPr>
        <w:t>.</w:t>
      </w:r>
    </w:p>
    <w:p w14:paraId="4EAA63C8" w14:textId="77777777" w:rsidR="005D10DF" w:rsidRPr="009F5983" w:rsidRDefault="009A78C6" w:rsidP="00AD48E8">
      <w:pPr>
        <w:pStyle w:val="a7"/>
        <w:jc w:val="both"/>
        <w:rPr>
          <w:rFonts w:ascii="Times New Roman" w:hAnsi="Times New Roman" w:cs="Times New Roman"/>
          <w:sz w:val="28"/>
          <w:szCs w:val="28"/>
          <w:bdr w:val="none" w:sz="0" w:space="0" w:color="auto" w:frame="1"/>
          <w:shd w:val="clear" w:color="auto" w:fill="FFFFFF"/>
        </w:rPr>
      </w:pPr>
      <w:r w:rsidRPr="009F5983">
        <w:rPr>
          <w:rFonts w:ascii="Times New Roman" w:hAnsi="Times New Roman" w:cs="Times New Roman"/>
          <w:sz w:val="28"/>
          <w:szCs w:val="28"/>
          <w:bdr w:val="none" w:sz="0" w:space="0" w:color="auto" w:frame="1"/>
          <w:shd w:val="clear" w:color="auto" w:fill="FFFFFF"/>
        </w:rPr>
        <w:t xml:space="preserve">   </w:t>
      </w:r>
      <w:r w:rsidR="0039686B" w:rsidRPr="009F5983">
        <w:rPr>
          <w:rFonts w:ascii="Times New Roman" w:hAnsi="Times New Roman" w:cs="Times New Roman"/>
          <w:sz w:val="28"/>
          <w:szCs w:val="28"/>
          <w:bdr w:val="none" w:sz="0" w:space="0" w:color="auto" w:frame="1"/>
          <w:shd w:val="clear" w:color="auto" w:fill="FFFFFF"/>
        </w:rPr>
        <w:t>5</w:t>
      </w:r>
      <w:r w:rsidR="005D10DF" w:rsidRPr="009F5983">
        <w:rPr>
          <w:rFonts w:ascii="Times New Roman" w:hAnsi="Times New Roman" w:cs="Times New Roman"/>
          <w:sz w:val="28"/>
          <w:szCs w:val="28"/>
          <w:bdr w:val="none" w:sz="0" w:space="0" w:color="auto" w:frame="1"/>
          <w:shd w:val="clear" w:color="auto" w:fill="FFFFFF"/>
        </w:rPr>
        <w:t>. Контроль за исполнением настоящего постановления оставляю за собой.</w:t>
      </w:r>
    </w:p>
    <w:p w14:paraId="79C2CF09" w14:textId="77777777" w:rsidR="007F575C" w:rsidRPr="009F5983" w:rsidRDefault="003B2FDC" w:rsidP="00AD48E8">
      <w:pPr>
        <w:pStyle w:val="a7"/>
        <w:jc w:val="both"/>
        <w:rPr>
          <w:rFonts w:ascii="Times New Roman" w:hAnsi="Times New Roman" w:cs="Times New Roman"/>
          <w:sz w:val="28"/>
          <w:szCs w:val="28"/>
        </w:rPr>
      </w:pPr>
      <w:r w:rsidRPr="009F5983">
        <w:rPr>
          <w:rFonts w:ascii="Times New Roman" w:hAnsi="Times New Roman" w:cs="Times New Roman"/>
          <w:sz w:val="28"/>
          <w:szCs w:val="28"/>
          <w:bdr w:val="none" w:sz="0" w:space="0" w:color="auto" w:frame="1"/>
          <w:shd w:val="clear" w:color="auto" w:fill="FFFFFF"/>
        </w:rPr>
        <w:t xml:space="preserve"> </w:t>
      </w:r>
    </w:p>
    <w:p w14:paraId="418D953D" w14:textId="77777777" w:rsidR="00D259B6" w:rsidRPr="009F5983" w:rsidRDefault="00F7502E"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Глава муниципального образования</w:t>
      </w:r>
    </w:p>
    <w:p w14:paraId="6FA3207F" w14:textId="77777777" w:rsidR="00F7502E" w:rsidRPr="009F5983" w:rsidRDefault="009B7BD7"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Бобрович</w:t>
      </w:r>
      <w:r w:rsidR="00F7502E" w:rsidRPr="009F5983">
        <w:rPr>
          <w:rFonts w:ascii="Times New Roman" w:hAnsi="Times New Roman" w:cs="Times New Roman"/>
          <w:sz w:val="28"/>
          <w:szCs w:val="28"/>
        </w:rPr>
        <w:t>ского сельского поселения</w:t>
      </w:r>
    </w:p>
    <w:p w14:paraId="60229215" w14:textId="77777777" w:rsidR="00F7502E" w:rsidRPr="009F5983" w:rsidRDefault="009B7BD7" w:rsidP="008402B8">
      <w:pPr>
        <w:pStyle w:val="a7"/>
        <w:jc w:val="both"/>
        <w:rPr>
          <w:rFonts w:ascii="Times New Roman" w:hAnsi="Times New Roman" w:cs="Times New Roman"/>
          <w:sz w:val="28"/>
          <w:szCs w:val="28"/>
        </w:rPr>
      </w:pPr>
      <w:r w:rsidRPr="009F5983">
        <w:rPr>
          <w:rFonts w:ascii="Times New Roman" w:hAnsi="Times New Roman" w:cs="Times New Roman"/>
          <w:sz w:val="28"/>
          <w:szCs w:val="28"/>
        </w:rPr>
        <w:t>Ельнин</w:t>
      </w:r>
      <w:r w:rsidR="00F7502E" w:rsidRPr="009F5983">
        <w:rPr>
          <w:rFonts w:ascii="Times New Roman" w:hAnsi="Times New Roman" w:cs="Times New Roman"/>
          <w:sz w:val="28"/>
          <w:szCs w:val="28"/>
        </w:rPr>
        <w:t xml:space="preserve">ского района Смоленской области              </w:t>
      </w:r>
      <w:r w:rsidR="00F7502E" w:rsidRPr="009F5983">
        <w:rPr>
          <w:rFonts w:ascii="Times New Roman" w:hAnsi="Times New Roman" w:cs="Times New Roman"/>
          <w:sz w:val="28"/>
          <w:szCs w:val="28"/>
        </w:rPr>
        <w:tab/>
        <w:t xml:space="preserve">            </w:t>
      </w:r>
      <w:r w:rsidR="00785039" w:rsidRPr="009F5983">
        <w:rPr>
          <w:rFonts w:ascii="Times New Roman" w:hAnsi="Times New Roman" w:cs="Times New Roman"/>
          <w:sz w:val="28"/>
          <w:szCs w:val="28"/>
        </w:rPr>
        <w:t xml:space="preserve">                </w:t>
      </w:r>
      <w:r w:rsidRPr="009F5983">
        <w:rPr>
          <w:rFonts w:ascii="Times New Roman" w:hAnsi="Times New Roman" w:cs="Times New Roman"/>
          <w:sz w:val="28"/>
          <w:szCs w:val="28"/>
        </w:rPr>
        <w:t>Р.Н. Малахова</w:t>
      </w:r>
    </w:p>
    <w:p w14:paraId="294B29D7" w14:textId="77777777" w:rsidR="00691F6F" w:rsidRPr="009F5983" w:rsidRDefault="00740F27" w:rsidP="007A2491">
      <w:pPr>
        <w:pStyle w:val="a7"/>
        <w:jc w:val="both"/>
        <w:rPr>
          <w:rFonts w:ascii="Times New Roman" w:hAnsi="Times New Roman" w:cs="Times New Roman"/>
          <w:sz w:val="28"/>
          <w:szCs w:val="28"/>
          <w:bdr w:val="none" w:sz="0" w:space="0" w:color="auto" w:frame="1"/>
          <w:shd w:val="clear" w:color="auto" w:fill="FFFFFF"/>
        </w:rPr>
      </w:pPr>
      <w:r w:rsidRPr="009F5983">
        <w:rPr>
          <w:rFonts w:ascii="Times New Roman" w:hAnsi="Times New Roman" w:cs="Times New Roman"/>
          <w:sz w:val="28"/>
          <w:szCs w:val="28"/>
        </w:rPr>
        <w:t xml:space="preserve">                          </w:t>
      </w:r>
      <w:r w:rsidR="00375584" w:rsidRPr="009F5983">
        <w:rPr>
          <w:rFonts w:ascii="Times New Roman" w:hAnsi="Times New Roman" w:cs="Times New Roman"/>
          <w:sz w:val="28"/>
          <w:szCs w:val="28"/>
        </w:rPr>
        <w:tab/>
      </w:r>
      <w:r w:rsidR="00375584" w:rsidRPr="009F5983">
        <w:rPr>
          <w:rFonts w:ascii="Times New Roman" w:hAnsi="Times New Roman" w:cs="Times New Roman"/>
          <w:sz w:val="28"/>
          <w:szCs w:val="28"/>
        </w:rPr>
        <w:tab/>
      </w:r>
      <w:r w:rsidR="00A12175" w:rsidRPr="009F5983">
        <w:rPr>
          <w:rFonts w:ascii="Times New Roman" w:hAnsi="Times New Roman" w:cs="Times New Roman"/>
          <w:sz w:val="28"/>
          <w:szCs w:val="28"/>
        </w:rPr>
        <w:t xml:space="preserve"> </w:t>
      </w:r>
      <w:r w:rsidR="00F129A7" w:rsidRPr="009F5983">
        <w:rPr>
          <w:rFonts w:ascii="Times New Roman" w:hAnsi="Times New Roman" w:cs="Times New Roman"/>
          <w:sz w:val="28"/>
          <w:szCs w:val="28"/>
        </w:rPr>
        <w:t xml:space="preserve"> </w:t>
      </w:r>
      <w:r w:rsidR="00FB6EF1" w:rsidRPr="009F5983">
        <w:rPr>
          <w:rFonts w:ascii="Times New Roman" w:hAnsi="Times New Roman" w:cs="Times New Roman"/>
          <w:sz w:val="28"/>
          <w:szCs w:val="28"/>
          <w:bdr w:val="none" w:sz="0" w:space="0" w:color="auto" w:frame="1"/>
          <w:shd w:val="clear" w:color="auto" w:fill="FFFFFF"/>
        </w:rPr>
        <w:t xml:space="preserve">                                             </w:t>
      </w:r>
      <w:r w:rsidR="009873B1" w:rsidRPr="009F5983">
        <w:rPr>
          <w:rFonts w:ascii="Times New Roman" w:hAnsi="Times New Roman" w:cs="Times New Roman"/>
          <w:sz w:val="28"/>
          <w:szCs w:val="28"/>
          <w:bdr w:val="none" w:sz="0" w:space="0" w:color="auto" w:frame="1"/>
          <w:shd w:val="clear" w:color="auto" w:fill="FFFFFF"/>
        </w:rPr>
        <w:t xml:space="preserve"> </w:t>
      </w:r>
      <w:r w:rsidR="00ED2556" w:rsidRPr="009F5983">
        <w:rPr>
          <w:rFonts w:ascii="Times New Roman" w:hAnsi="Times New Roman" w:cs="Times New Roman"/>
          <w:sz w:val="28"/>
          <w:szCs w:val="28"/>
          <w:bdr w:val="none" w:sz="0" w:space="0" w:color="auto" w:frame="1"/>
          <w:shd w:val="clear" w:color="auto" w:fill="FFFFFF"/>
        </w:rPr>
        <w:t xml:space="preserve"> </w:t>
      </w:r>
    </w:p>
    <w:p w14:paraId="07E42DED" w14:textId="77777777" w:rsidR="003D4FBC" w:rsidRDefault="00051D98" w:rsidP="00940010">
      <w:pPr>
        <w:autoSpaceDE w:val="0"/>
        <w:autoSpaceDN w:val="0"/>
        <w:adjustRightInd w:val="0"/>
        <w:ind w:left="4956" w:firstLine="708"/>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5DDAECF4"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38248064"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1995E9E7"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202D22C6"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39C53E31"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2C8A6A15"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09D82266"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43418AF2"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6A9E83B3"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5BFFAB9F"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7D8825F0"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6EC59613"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0826AF65"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1AE59B0C"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603F740A"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06B0E041"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3D3D3107"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0C702D0A" w14:textId="5C140B10"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313AB550" w14:textId="77777777" w:rsidR="003D4FBC" w:rsidRDefault="003D4FBC" w:rsidP="00940010">
      <w:pPr>
        <w:autoSpaceDE w:val="0"/>
        <w:autoSpaceDN w:val="0"/>
        <w:adjustRightInd w:val="0"/>
        <w:ind w:left="4956" w:firstLine="708"/>
        <w:jc w:val="both"/>
        <w:rPr>
          <w:rFonts w:ascii="Times New Roman" w:hAnsi="Times New Roman" w:cs="Times New Roman"/>
          <w:sz w:val="28"/>
          <w:szCs w:val="28"/>
        </w:rPr>
      </w:pPr>
    </w:p>
    <w:p w14:paraId="4390DA66" w14:textId="2FE6436A" w:rsidR="00A055B7" w:rsidRPr="009F5983" w:rsidRDefault="003D4FBC" w:rsidP="003D4FB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055B7" w:rsidRPr="009F5983">
        <w:rPr>
          <w:rFonts w:ascii="Times New Roman" w:hAnsi="Times New Roman" w:cs="Times New Roman"/>
          <w:sz w:val="28"/>
          <w:szCs w:val="28"/>
        </w:rPr>
        <w:t xml:space="preserve">Утвержден </w:t>
      </w:r>
    </w:p>
    <w:p w14:paraId="271744DC" w14:textId="488521BB" w:rsidR="00A055B7" w:rsidRPr="009F5983" w:rsidRDefault="009B7BD7" w:rsidP="009B7BD7">
      <w:pPr>
        <w:autoSpaceDE w:val="0"/>
        <w:autoSpaceDN w:val="0"/>
        <w:adjustRightInd w:val="0"/>
        <w:jc w:val="center"/>
        <w:rPr>
          <w:rFonts w:ascii="Times New Roman" w:hAnsi="Times New Roman" w:cs="Times New Roman"/>
          <w:sz w:val="28"/>
          <w:szCs w:val="28"/>
        </w:rPr>
      </w:pPr>
      <w:r w:rsidRPr="009F5983">
        <w:rPr>
          <w:rFonts w:ascii="Times New Roman" w:hAnsi="Times New Roman" w:cs="Times New Roman"/>
          <w:sz w:val="28"/>
          <w:szCs w:val="28"/>
        </w:rPr>
        <w:t xml:space="preserve">                                                                         </w:t>
      </w:r>
      <w:r w:rsidR="00A055B7" w:rsidRPr="009F5983">
        <w:rPr>
          <w:rFonts w:ascii="Times New Roman" w:hAnsi="Times New Roman" w:cs="Times New Roman"/>
          <w:sz w:val="28"/>
          <w:szCs w:val="28"/>
        </w:rPr>
        <w:t xml:space="preserve">постановлением </w:t>
      </w:r>
      <w:r w:rsidR="003D4FBC">
        <w:rPr>
          <w:rFonts w:ascii="Times New Roman" w:hAnsi="Times New Roman" w:cs="Times New Roman"/>
          <w:sz w:val="28"/>
          <w:szCs w:val="28"/>
        </w:rPr>
        <w:t xml:space="preserve">  </w:t>
      </w:r>
      <w:r w:rsidR="00A055B7" w:rsidRPr="009F5983">
        <w:rPr>
          <w:rFonts w:ascii="Times New Roman" w:hAnsi="Times New Roman" w:cs="Times New Roman"/>
          <w:sz w:val="28"/>
          <w:szCs w:val="28"/>
        </w:rPr>
        <w:t>Администрации</w:t>
      </w:r>
    </w:p>
    <w:p w14:paraId="42B9828A" w14:textId="239754DE" w:rsidR="00A055B7" w:rsidRPr="009F5983" w:rsidRDefault="003D4FBC" w:rsidP="003D4FB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9B7BD7" w:rsidRPr="009F5983">
        <w:rPr>
          <w:rFonts w:ascii="Times New Roman" w:hAnsi="Times New Roman" w:cs="Times New Roman"/>
          <w:sz w:val="28"/>
          <w:szCs w:val="28"/>
        </w:rPr>
        <w:t>Бобрович</w:t>
      </w:r>
      <w:r w:rsidR="00A055B7" w:rsidRPr="009F5983">
        <w:rPr>
          <w:rFonts w:ascii="Times New Roman" w:hAnsi="Times New Roman" w:cs="Times New Roman"/>
          <w:sz w:val="28"/>
          <w:szCs w:val="28"/>
        </w:rPr>
        <w:t xml:space="preserve">ского сельского поселения                                                                                                                          </w:t>
      </w:r>
    </w:p>
    <w:p w14:paraId="61D1C112" w14:textId="1CFB8455" w:rsidR="00A055B7" w:rsidRPr="009F5983" w:rsidRDefault="00A055B7" w:rsidP="00A055B7">
      <w:pPr>
        <w:autoSpaceDE w:val="0"/>
        <w:autoSpaceDN w:val="0"/>
        <w:adjustRightInd w:val="0"/>
        <w:jc w:val="both"/>
        <w:rPr>
          <w:rFonts w:ascii="Times New Roman" w:hAnsi="Times New Roman" w:cs="Times New Roman"/>
          <w:sz w:val="28"/>
          <w:szCs w:val="28"/>
        </w:rPr>
      </w:pPr>
      <w:r w:rsidRPr="009F5983">
        <w:rPr>
          <w:rFonts w:ascii="Times New Roman" w:hAnsi="Times New Roman" w:cs="Times New Roman"/>
          <w:sz w:val="28"/>
          <w:szCs w:val="28"/>
        </w:rPr>
        <w:t xml:space="preserve">                                                                          </w:t>
      </w:r>
      <w:r w:rsidR="009B7BD7" w:rsidRPr="009F5983">
        <w:rPr>
          <w:rFonts w:ascii="Times New Roman" w:hAnsi="Times New Roman" w:cs="Times New Roman"/>
          <w:sz w:val="28"/>
          <w:szCs w:val="28"/>
        </w:rPr>
        <w:t xml:space="preserve">      Ельни</w:t>
      </w:r>
      <w:r w:rsidRPr="009F5983">
        <w:rPr>
          <w:rFonts w:ascii="Times New Roman" w:hAnsi="Times New Roman" w:cs="Times New Roman"/>
          <w:sz w:val="28"/>
          <w:szCs w:val="28"/>
        </w:rPr>
        <w:t>нск</w:t>
      </w:r>
      <w:r w:rsidR="009B7BD7" w:rsidRPr="009F5983">
        <w:rPr>
          <w:rFonts w:ascii="Times New Roman" w:hAnsi="Times New Roman" w:cs="Times New Roman"/>
          <w:sz w:val="28"/>
          <w:szCs w:val="28"/>
        </w:rPr>
        <w:t xml:space="preserve">ого </w:t>
      </w:r>
      <w:r w:rsidR="003D4FBC">
        <w:rPr>
          <w:rFonts w:ascii="Times New Roman" w:hAnsi="Times New Roman" w:cs="Times New Roman"/>
          <w:sz w:val="28"/>
          <w:szCs w:val="28"/>
        </w:rPr>
        <w:t xml:space="preserve">   </w:t>
      </w:r>
      <w:r w:rsidR="009B7BD7" w:rsidRPr="009F5983">
        <w:rPr>
          <w:rFonts w:ascii="Times New Roman" w:hAnsi="Times New Roman" w:cs="Times New Roman"/>
          <w:sz w:val="28"/>
          <w:szCs w:val="28"/>
        </w:rPr>
        <w:t>района</w:t>
      </w:r>
      <w:r w:rsidR="003D4FBC">
        <w:rPr>
          <w:rFonts w:ascii="Times New Roman" w:hAnsi="Times New Roman" w:cs="Times New Roman"/>
          <w:sz w:val="28"/>
          <w:szCs w:val="28"/>
        </w:rPr>
        <w:t xml:space="preserve">  </w:t>
      </w:r>
      <w:r w:rsidRPr="009F5983">
        <w:rPr>
          <w:rFonts w:ascii="Times New Roman" w:hAnsi="Times New Roman" w:cs="Times New Roman"/>
          <w:sz w:val="28"/>
          <w:szCs w:val="28"/>
        </w:rPr>
        <w:t xml:space="preserve"> Смоленской </w:t>
      </w:r>
    </w:p>
    <w:p w14:paraId="6A34B7B0" w14:textId="64AB4774" w:rsidR="00A055B7" w:rsidRPr="009F5983" w:rsidRDefault="00A055B7" w:rsidP="003D4FBC">
      <w:pPr>
        <w:autoSpaceDE w:val="0"/>
        <w:autoSpaceDN w:val="0"/>
        <w:adjustRightInd w:val="0"/>
        <w:jc w:val="both"/>
        <w:rPr>
          <w:rFonts w:ascii="Times New Roman" w:hAnsi="Times New Roman" w:cs="Times New Roman"/>
          <w:sz w:val="28"/>
          <w:szCs w:val="28"/>
        </w:rPr>
      </w:pPr>
      <w:r w:rsidRPr="009F5983">
        <w:rPr>
          <w:rFonts w:ascii="Times New Roman" w:hAnsi="Times New Roman" w:cs="Times New Roman"/>
          <w:sz w:val="28"/>
          <w:szCs w:val="28"/>
        </w:rPr>
        <w:t xml:space="preserve">                                                         </w:t>
      </w:r>
      <w:r w:rsidR="009B7BD7" w:rsidRPr="009F5983">
        <w:rPr>
          <w:rFonts w:ascii="Times New Roman" w:hAnsi="Times New Roman" w:cs="Times New Roman"/>
          <w:sz w:val="28"/>
          <w:szCs w:val="28"/>
        </w:rPr>
        <w:t xml:space="preserve">                       </w:t>
      </w:r>
      <w:r w:rsidR="003D4FBC">
        <w:rPr>
          <w:rFonts w:ascii="Times New Roman" w:hAnsi="Times New Roman" w:cs="Times New Roman"/>
          <w:sz w:val="28"/>
          <w:szCs w:val="28"/>
        </w:rPr>
        <w:t>о</w:t>
      </w:r>
      <w:r w:rsidRPr="009F5983">
        <w:rPr>
          <w:rFonts w:ascii="Times New Roman" w:hAnsi="Times New Roman" w:cs="Times New Roman"/>
          <w:sz w:val="28"/>
          <w:szCs w:val="28"/>
        </w:rPr>
        <w:t>бласти</w:t>
      </w:r>
      <w:r w:rsidR="003D4FBC">
        <w:rPr>
          <w:rFonts w:ascii="Times New Roman" w:hAnsi="Times New Roman" w:cs="Times New Roman"/>
          <w:sz w:val="28"/>
          <w:szCs w:val="28"/>
        </w:rPr>
        <w:t xml:space="preserve"> от 27.05.2022  №30</w:t>
      </w:r>
      <w:r w:rsidRPr="009F5983">
        <w:rPr>
          <w:rFonts w:ascii="Times New Roman" w:hAnsi="Times New Roman" w:cs="Times New Roman"/>
          <w:sz w:val="28"/>
          <w:szCs w:val="28"/>
        </w:rPr>
        <w:t xml:space="preserve">                                                                       </w:t>
      </w:r>
      <w:r w:rsidR="009A78C6" w:rsidRPr="009F5983">
        <w:rPr>
          <w:rFonts w:ascii="Times New Roman" w:hAnsi="Times New Roman" w:cs="Times New Roman"/>
          <w:sz w:val="28"/>
          <w:szCs w:val="28"/>
        </w:rPr>
        <w:t xml:space="preserve">  </w:t>
      </w:r>
      <w:r w:rsidR="00785039" w:rsidRPr="009F5983">
        <w:rPr>
          <w:rFonts w:ascii="Times New Roman" w:hAnsi="Times New Roman" w:cs="Times New Roman"/>
          <w:sz w:val="28"/>
          <w:szCs w:val="28"/>
        </w:rPr>
        <w:t xml:space="preserve">    </w:t>
      </w:r>
    </w:p>
    <w:p w14:paraId="0377CB09" w14:textId="77777777" w:rsidR="00A055B7" w:rsidRPr="009F5983" w:rsidRDefault="00A055B7" w:rsidP="00A055B7">
      <w:pPr>
        <w:shd w:val="clear" w:color="auto" w:fill="FFFFFF"/>
        <w:jc w:val="center"/>
        <w:rPr>
          <w:rFonts w:ascii="Times New Roman" w:hAnsi="Times New Roman" w:cs="Times New Roman"/>
          <w:color w:val="000000"/>
          <w:sz w:val="28"/>
          <w:szCs w:val="28"/>
        </w:rPr>
      </w:pPr>
    </w:p>
    <w:p w14:paraId="25B4C18F" w14:textId="77777777" w:rsidR="00EF258D" w:rsidRPr="009F5983" w:rsidRDefault="00394809" w:rsidP="00EF258D">
      <w:pPr>
        <w:spacing w:after="1"/>
        <w:ind w:left="10" w:right="47" w:hanging="10"/>
        <w:jc w:val="center"/>
        <w:rPr>
          <w:rFonts w:ascii="Times New Roman" w:hAnsi="Times New Roman" w:cs="Times New Roman"/>
          <w:sz w:val="28"/>
          <w:szCs w:val="28"/>
        </w:rPr>
      </w:pPr>
      <w:r w:rsidRPr="009F5983">
        <w:rPr>
          <w:rFonts w:ascii="Times New Roman" w:hAnsi="Times New Roman" w:cs="Times New Roman"/>
          <w:color w:val="000000" w:themeColor="text1"/>
          <w:sz w:val="28"/>
          <w:szCs w:val="28"/>
        </w:rPr>
        <w:t xml:space="preserve"> </w:t>
      </w:r>
      <w:r w:rsidR="00EF258D" w:rsidRPr="009F5983">
        <w:rPr>
          <w:rFonts w:ascii="Times New Roman" w:hAnsi="Times New Roman" w:cs="Times New Roman"/>
          <w:b/>
          <w:sz w:val="28"/>
          <w:szCs w:val="28"/>
        </w:rPr>
        <w:t xml:space="preserve">АДМИНИСТРАТИВНЫЙ РЕГЛАМЕНТ </w:t>
      </w:r>
    </w:p>
    <w:p w14:paraId="227241A6" w14:textId="77777777" w:rsidR="00EF258D" w:rsidRPr="009F5983" w:rsidRDefault="00EF258D" w:rsidP="00EF258D">
      <w:pPr>
        <w:ind w:left="303"/>
        <w:rPr>
          <w:rFonts w:ascii="Times New Roman" w:hAnsi="Times New Roman" w:cs="Times New Roman"/>
          <w:sz w:val="28"/>
          <w:szCs w:val="28"/>
        </w:rPr>
      </w:pPr>
      <w:r w:rsidRPr="009F5983">
        <w:rPr>
          <w:rFonts w:ascii="Times New Roman" w:hAnsi="Times New Roman" w:cs="Times New Roman"/>
          <w:b/>
          <w:sz w:val="28"/>
          <w:szCs w:val="28"/>
        </w:rPr>
        <w:t xml:space="preserve">ПРЕДОСТАВЛЕНИЯ МУНИЦИПАЛЬНОЙ УСЛУГИ "СОГЛАСОВАНИЕ </w:t>
      </w:r>
    </w:p>
    <w:p w14:paraId="144D47B6" w14:textId="77777777" w:rsidR="00EF258D" w:rsidRPr="009F5983" w:rsidRDefault="00EF258D" w:rsidP="00EF258D">
      <w:pPr>
        <w:spacing w:after="1"/>
        <w:ind w:left="10" w:right="46"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ПРОВЕДЕНИЯ ПЕРЕУСТРОЙСТВА И (ИЛИ) ПЕРЕПЛАНИРОВКИ </w:t>
      </w:r>
    </w:p>
    <w:p w14:paraId="73C4D2C0" w14:textId="77777777" w:rsidR="00EF258D" w:rsidRPr="009F5983" w:rsidRDefault="00EF258D" w:rsidP="00785039">
      <w:pPr>
        <w:spacing w:after="1"/>
        <w:ind w:left="10" w:right="42"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ПОМЕЩЕНИЯ В МНОГОКВАРТИРНОМ ДОМЕ" </w:t>
      </w:r>
    </w:p>
    <w:p w14:paraId="0FDB4DA2" w14:textId="035324D2" w:rsidR="00EF258D" w:rsidRPr="009F5983" w:rsidRDefault="00EF258D" w:rsidP="00E100CB">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6B3DE8C3" w14:textId="77777777" w:rsidR="00EF258D" w:rsidRPr="009F5983" w:rsidRDefault="00EF258D" w:rsidP="00EF258D">
      <w:pPr>
        <w:spacing w:after="1"/>
        <w:ind w:left="10" w:right="46"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1. Общие положения </w:t>
      </w:r>
    </w:p>
    <w:p w14:paraId="4117616C"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39014B52" w14:textId="77777777" w:rsidR="00EF258D" w:rsidRPr="009F5983" w:rsidRDefault="00EF258D" w:rsidP="00785039">
      <w:pPr>
        <w:numPr>
          <w:ilvl w:val="0"/>
          <w:numId w:val="12"/>
        </w:numPr>
        <w:spacing w:line="249" w:lineRule="auto"/>
        <w:ind w:right="53" w:hanging="360"/>
        <w:jc w:val="both"/>
        <w:rPr>
          <w:rFonts w:ascii="Times New Roman" w:hAnsi="Times New Roman" w:cs="Times New Roman"/>
          <w:sz w:val="28"/>
          <w:szCs w:val="28"/>
        </w:rPr>
      </w:pPr>
      <w:r w:rsidRPr="009F5983">
        <w:rPr>
          <w:rFonts w:ascii="Times New Roman" w:hAnsi="Times New Roman" w:cs="Times New Roman"/>
          <w:sz w:val="28"/>
          <w:szCs w:val="28"/>
        </w:rPr>
        <w:t xml:space="preserve">Предмет регулирования административного регламента. </w:t>
      </w:r>
    </w:p>
    <w:p w14:paraId="01B34F87" w14:textId="77777777" w:rsidR="00EF258D" w:rsidRPr="009F5983"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14:paraId="56FE8D23"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14:paraId="7E79602A"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Правовые основания предоставления муниципальной услуги закреплены в Приложении № 2 к настоящему административному регламенту. </w:t>
      </w:r>
    </w:p>
    <w:p w14:paraId="116B240C" w14:textId="77777777" w:rsidR="00EF258D" w:rsidRPr="009F5983" w:rsidRDefault="00EF258D" w:rsidP="00785039">
      <w:pPr>
        <w:numPr>
          <w:ilvl w:val="1"/>
          <w:numId w:val="12"/>
        </w:numPr>
        <w:spacing w:line="249" w:lineRule="auto"/>
        <w:ind w:left="0" w:right="53" w:firstLine="567"/>
        <w:jc w:val="both"/>
        <w:rPr>
          <w:rFonts w:ascii="Times New Roman" w:hAnsi="Times New Roman" w:cs="Times New Roman"/>
          <w:sz w:val="28"/>
          <w:szCs w:val="28"/>
        </w:rPr>
      </w:pPr>
      <w:r w:rsidRPr="009F5983">
        <w:rPr>
          <w:rFonts w:ascii="Times New Roman" w:hAnsi="Times New Roman" w:cs="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14:paraId="56528C57" w14:textId="77777777" w:rsidR="00EF258D" w:rsidRPr="009F5983"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14:paraId="37DED759" w14:textId="0CB3AA34" w:rsidR="00EF258D" w:rsidRPr="009F5983" w:rsidRDefault="00900603" w:rsidP="00785039">
      <w:pPr>
        <w:numPr>
          <w:ilvl w:val="1"/>
          <w:numId w:val="12"/>
        </w:numPr>
        <w:spacing w:line="249" w:lineRule="auto"/>
        <w:ind w:left="0" w:right="53" w:firstLine="530"/>
        <w:jc w:val="both"/>
        <w:rPr>
          <w:rFonts w:ascii="Times New Roman" w:hAnsi="Times New Roman" w:cs="Times New Roman"/>
          <w:sz w:val="28"/>
          <w:szCs w:val="28"/>
        </w:rPr>
      </w:pPr>
      <w:r>
        <w:rPr>
          <w:rFonts w:ascii="Times New Roman" w:hAnsi="Times New Roman" w:cs="Times New Roman"/>
          <w:sz w:val="28"/>
          <w:szCs w:val="28"/>
        </w:rPr>
        <w:t>Настоящий а</w:t>
      </w:r>
      <w:r w:rsidR="00EF258D" w:rsidRPr="009F5983">
        <w:rPr>
          <w:rFonts w:ascii="Times New Roman" w:hAnsi="Times New Roman" w:cs="Times New Roman"/>
          <w:sz w:val="28"/>
          <w:szCs w:val="28"/>
        </w:rPr>
        <w:t xml:space="preserve">дминистративный регламент не распространяется на проведение работ по реконструкции объектов капитального строительства.  </w:t>
      </w:r>
    </w:p>
    <w:p w14:paraId="7AF840D4" w14:textId="77777777" w:rsidR="00EF258D" w:rsidRPr="009F5983" w:rsidRDefault="00EF258D" w:rsidP="00785039">
      <w:pPr>
        <w:pStyle w:val="a8"/>
        <w:numPr>
          <w:ilvl w:val="1"/>
          <w:numId w:val="13"/>
        </w:numPr>
        <w:spacing w:before="0" w:beforeAutospacing="0" w:after="0" w:afterAutospacing="0"/>
        <w:ind w:left="0" w:right="53" w:firstLine="567"/>
        <w:contextualSpacing/>
        <w:rPr>
          <w:rFonts w:ascii="Times New Roman" w:hAnsi="Times New Roman" w:cs="Times New Roman"/>
          <w:sz w:val="28"/>
          <w:szCs w:val="28"/>
          <w:lang w:val="ru-RU"/>
        </w:rPr>
      </w:pPr>
      <w:r w:rsidRPr="009F5983">
        <w:rPr>
          <w:rFonts w:ascii="Times New Roman" w:hAnsi="Times New Roman" w:cs="Times New Roman"/>
          <w:sz w:val="28"/>
          <w:szCs w:val="28"/>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14:paraId="20DBFA81" w14:textId="77777777" w:rsidR="00EF258D" w:rsidRPr="009F5983" w:rsidRDefault="00EF258D" w:rsidP="00785039">
      <w:pPr>
        <w:numPr>
          <w:ilvl w:val="1"/>
          <w:numId w:val="13"/>
        </w:numPr>
        <w:ind w:right="53" w:hanging="420"/>
        <w:jc w:val="both"/>
        <w:rPr>
          <w:rFonts w:ascii="Times New Roman" w:hAnsi="Times New Roman" w:cs="Times New Roman"/>
          <w:sz w:val="28"/>
          <w:szCs w:val="28"/>
        </w:rPr>
      </w:pPr>
      <w:r w:rsidRPr="009F5983">
        <w:rPr>
          <w:rFonts w:ascii="Times New Roman" w:hAnsi="Times New Roman" w:cs="Times New Roman"/>
          <w:sz w:val="28"/>
          <w:szCs w:val="28"/>
        </w:rPr>
        <w:t xml:space="preserve">Требования к порядку информирования о предоставлении муниципальной услуги. </w:t>
      </w:r>
    </w:p>
    <w:p w14:paraId="3225F983" w14:textId="1F59A3FC"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1.6.1. Информация о порядке и условиях информирования предоставления муниципальной услуги предоставляется  по адресу: Смоленская область, </w:t>
      </w:r>
      <w:r w:rsidR="009B7BD7" w:rsidRPr="009F5983">
        <w:rPr>
          <w:rFonts w:ascii="Times New Roman" w:hAnsi="Times New Roman" w:cs="Times New Roman"/>
          <w:sz w:val="28"/>
          <w:szCs w:val="28"/>
        </w:rPr>
        <w:t>Ельни</w:t>
      </w:r>
      <w:r w:rsidRPr="009F5983">
        <w:rPr>
          <w:rFonts w:ascii="Times New Roman" w:hAnsi="Times New Roman" w:cs="Times New Roman"/>
          <w:sz w:val="28"/>
          <w:szCs w:val="28"/>
        </w:rPr>
        <w:t>нский район, д.</w:t>
      </w:r>
      <w:r w:rsidR="003D4FBC">
        <w:rPr>
          <w:rFonts w:ascii="Times New Roman" w:hAnsi="Times New Roman" w:cs="Times New Roman"/>
          <w:sz w:val="28"/>
          <w:szCs w:val="28"/>
        </w:rPr>
        <w:t xml:space="preserve"> </w:t>
      </w:r>
      <w:r w:rsidRPr="009F5983">
        <w:rPr>
          <w:rFonts w:ascii="Times New Roman" w:hAnsi="Times New Roman" w:cs="Times New Roman"/>
          <w:sz w:val="28"/>
          <w:szCs w:val="28"/>
        </w:rPr>
        <w:t>Богородицкое, ул.</w:t>
      </w:r>
      <w:r w:rsidR="003D4FBC">
        <w:rPr>
          <w:rFonts w:ascii="Times New Roman" w:hAnsi="Times New Roman" w:cs="Times New Roman"/>
          <w:sz w:val="28"/>
          <w:szCs w:val="28"/>
        </w:rPr>
        <w:t xml:space="preserve"> </w:t>
      </w:r>
      <w:r w:rsidR="009B7BD7" w:rsidRPr="009F5983">
        <w:rPr>
          <w:rFonts w:ascii="Times New Roman" w:hAnsi="Times New Roman" w:cs="Times New Roman"/>
          <w:sz w:val="28"/>
          <w:szCs w:val="28"/>
        </w:rPr>
        <w:t>Центральная</w:t>
      </w:r>
      <w:r w:rsidRPr="009F5983">
        <w:rPr>
          <w:rFonts w:ascii="Times New Roman" w:hAnsi="Times New Roman" w:cs="Times New Roman"/>
          <w:sz w:val="28"/>
          <w:szCs w:val="28"/>
        </w:rPr>
        <w:t xml:space="preserve">, дом </w:t>
      </w:r>
      <w:r w:rsidR="009B7BD7" w:rsidRPr="009F5983">
        <w:rPr>
          <w:rFonts w:ascii="Times New Roman" w:hAnsi="Times New Roman" w:cs="Times New Roman"/>
          <w:sz w:val="28"/>
          <w:szCs w:val="28"/>
        </w:rPr>
        <w:t>7</w:t>
      </w:r>
      <w:r w:rsidRPr="009F5983">
        <w:rPr>
          <w:rFonts w:ascii="Times New Roman" w:hAnsi="Times New Roman" w:cs="Times New Roman"/>
          <w:sz w:val="28"/>
          <w:szCs w:val="28"/>
        </w:rPr>
        <w:t xml:space="preserve"> спе</w:t>
      </w:r>
      <w:r w:rsidR="003D4FBC">
        <w:rPr>
          <w:rFonts w:ascii="Times New Roman" w:hAnsi="Times New Roman" w:cs="Times New Roman"/>
          <w:sz w:val="28"/>
          <w:szCs w:val="28"/>
        </w:rPr>
        <w:t xml:space="preserve">циалистом Администрации </w:t>
      </w:r>
      <w:r w:rsidR="003D4FBC" w:rsidRPr="009F5983">
        <w:rPr>
          <w:rFonts w:ascii="Times New Roman" w:eastAsia="Calibri" w:hAnsi="Times New Roman" w:cs="Times New Roman"/>
          <w:sz w:val="28"/>
          <w:szCs w:val="28"/>
        </w:rPr>
        <w:t>Бобровичского сельского поселения Ельнинского района Смоленской области</w:t>
      </w:r>
      <w:r w:rsidRPr="009F5983">
        <w:rPr>
          <w:rFonts w:ascii="Times New Roman" w:hAnsi="Times New Roman" w:cs="Times New Roman"/>
          <w:sz w:val="28"/>
          <w:szCs w:val="28"/>
        </w:rPr>
        <w:t xml:space="preserve"> при непосредственном обращении заявителя или его представителя в </w:t>
      </w:r>
      <w:r w:rsidR="003D4FBC">
        <w:rPr>
          <w:rFonts w:ascii="Times New Roman" w:hAnsi="Times New Roman" w:cs="Times New Roman"/>
          <w:sz w:val="28"/>
          <w:szCs w:val="28"/>
        </w:rPr>
        <w:t xml:space="preserve">Администрации </w:t>
      </w:r>
      <w:r w:rsidR="003D4FBC" w:rsidRPr="009F5983">
        <w:rPr>
          <w:rFonts w:ascii="Times New Roman" w:eastAsia="Calibri" w:hAnsi="Times New Roman" w:cs="Times New Roman"/>
          <w:sz w:val="28"/>
          <w:szCs w:val="28"/>
        </w:rPr>
        <w:t>Бобровичского сельского поселения Ельнинского района Смоленской области</w:t>
      </w:r>
      <w:r w:rsidR="003D4FBC" w:rsidRPr="009F5983">
        <w:rPr>
          <w:rFonts w:ascii="Times New Roman" w:hAnsi="Times New Roman" w:cs="Times New Roman"/>
          <w:sz w:val="28"/>
          <w:szCs w:val="28"/>
        </w:rPr>
        <w:t xml:space="preserve"> </w:t>
      </w:r>
      <w:r w:rsidR="009304BC">
        <w:rPr>
          <w:rFonts w:ascii="Times New Roman" w:hAnsi="Times New Roman" w:cs="Times New Roman"/>
          <w:sz w:val="28"/>
          <w:szCs w:val="28"/>
        </w:rPr>
        <w:t>(далее – Администрация поселения)</w:t>
      </w:r>
      <w:r w:rsidRPr="009F5983">
        <w:rPr>
          <w:rFonts w:ascii="Times New Roman" w:hAnsi="Times New Roman" w:cs="Times New Roman"/>
          <w:sz w:val="28"/>
          <w:szCs w:val="28"/>
        </w:rPr>
        <w:t xml:space="preserve"> или посредством телефонной связи, в том числе путем размещения на официаль</w:t>
      </w:r>
      <w:r w:rsidR="009304BC">
        <w:rPr>
          <w:rFonts w:ascii="Times New Roman" w:hAnsi="Times New Roman" w:cs="Times New Roman"/>
          <w:sz w:val="28"/>
          <w:szCs w:val="28"/>
        </w:rPr>
        <w:t>ном сайте Администрации поселения</w:t>
      </w:r>
      <w:r w:rsidRPr="009F5983">
        <w:rPr>
          <w:rFonts w:ascii="Times New Roman" w:hAnsi="Times New Roman" w:cs="Times New Roman"/>
          <w:sz w:val="28"/>
          <w:szCs w:val="28"/>
        </w:rPr>
        <w:t xml:space="preserve"> в информационно</w:t>
      </w:r>
      <w:r w:rsidR="00F67CBD" w:rsidRPr="009F5983">
        <w:rPr>
          <w:rFonts w:ascii="Times New Roman" w:hAnsi="Times New Roman" w:cs="Times New Roman"/>
          <w:sz w:val="28"/>
          <w:szCs w:val="28"/>
        </w:rPr>
        <w:t>-</w:t>
      </w:r>
      <w:r w:rsidRPr="009F5983">
        <w:rPr>
          <w:rFonts w:ascii="Times New Roman" w:hAnsi="Times New Roman" w:cs="Times New Roman"/>
          <w:sz w:val="28"/>
          <w:szCs w:val="28"/>
        </w:rPr>
        <w:t>телекоммуникационной сети "Интернет" (далее - официал</w:t>
      </w:r>
      <w:r w:rsidR="009304BC">
        <w:rPr>
          <w:rFonts w:ascii="Times New Roman" w:hAnsi="Times New Roman" w:cs="Times New Roman"/>
          <w:sz w:val="28"/>
          <w:szCs w:val="28"/>
        </w:rPr>
        <w:t>ьный сайт Администрации поселения</w:t>
      </w:r>
      <w:r w:rsidR="0066447B">
        <w:rPr>
          <w:rFonts w:ascii="Times New Roman" w:hAnsi="Times New Roman" w:cs="Times New Roman"/>
          <w:sz w:val="28"/>
          <w:szCs w:val="28"/>
        </w:rPr>
        <w:t>).</w:t>
      </w:r>
    </w:p>
    <w:p w14:paraId="75E1D77A"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Почтовый адрес для направления документов и обращений:</w:t>
      </w:r>
    </w:p>
    <w:p w14:paraId="741448B2" w14:textId="71D6846A" w:rsidR="00EF258D" w:rsidRPr="009F5983" w:rsidRDefault="00F67CB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216335,</w:t>
      </w:r>
      <w:r w:rsidR="00EF258D" w:rsidRPr="009F5983">
        <w:rPr>
          <w:rFonts w:ascii="Times New Roman" w:hAnsi="Times New Roman" w:cs="Times New Roman"/>
          <w:sz w:val="28"/>
          <w:szCs w:val="28"/>
        </w:rPr>
        <w:t xml:space="preserve"> Смоленская область, </w:t>
      </w:r>
      <w:r w:rsidRPr="009F5983">
        <w:rPr>
          <w:rFonts w:ascii="Times New Roman" w:hAnsi="Times New Roman" w:cs="Times New Roman"/>
          <w:sz w:val="28"/>
          <w:szCs w:val="28"/>
        </w:rPr>
        <w:t>Ельни</w:t>
      </w:r>
      <w:r w:rsidR="00EF258D" w:rsidRPr="009F5983">
        <w:rPr>
          <w:rFonts w:ascii="Times New Roman" w:hAnsi="Times New Roman" w:cs="Times New Roman"/>
          <w:sz w:val="28"/>
          <w:szCs w:val="28"/>
        </w:rPr>
        <w:t>нский район, д.</w:t>
      </w:r>
      <w:r w:rsidR="009304BC">
        <w:rPr>
          <w:rFonts w:ascii="Times New Roman" w:hAnsi="Times New Roman" w:cs="Times New Roman"/>
          <w:sz w:val="28"/>
          <w:szCs w:val="28"/>
        </w:rPr>
        <w:t xml:space="preserve"> </w:t>
      </w:r>
      <w:r w:rsidR="00EF258D" w:rsidRPr="009F5983">
        <w:rPr>
          <w:rFonts w:ascii="Times New Roman" w:hAnsi="Times New Roman" w:cs="Times New Roman"/>
          <w:sz w:val="28"/>
          <w:szCs w:val="28"/>
        </w:rPr>
        <w:t>Богородицкое, ул.</w:t>
      </w:r>
      <w:r w:rsidR="009304BC">
        <w:rPr>
          <w:rFonts w:ascii="Times New Roman" w:hAnsi="Times New Roman" w:cs="Times New Roman"/>
          <w:sz w:val="28"/>
          <w:szCs w:val="28"/>
        </w:rPr>
        <w:t xml:space="preserve"> </w:t>
      </w:r>
      <w:r w:rsidRPr="009F5983">
        <w:rPr>
          <w:rFonts w:ascii="Times New Roman" w:hAnsi="Times New Roman" w:cs="Times New Roman"/>
          <w:sz w:val="28"/>
          <w:szCs w:val="28"/>
        </w:rPr>
        <w:t>Центральная</w:t>
      </w:r>
      <w:r w:rsidR="00EF258D" w:rsidRPr="009F5983">
        <w:rPr>
          <w:rFonts w:ascii="Times New Roman" w:hAnsi="Times New Roman" w:cs="Times New Roman"/>
          <w:sz w:val="28"/>
          <w:szCs w:val="28"/>
        </w:rPr>
        <w:t xml:space="preserve">, дом </w:t>
      </w:r>
      <w:r w:rsidRPr="009F5983">
        <w:rPr>
          <w:rFonts w:ascii="Times New Roman" w:hAnsi="Times New Roman" w:cs="Times New Roman"/>
          <w:sz w:val="28"/>
          <w:szCs w:val="28"/>
        </w:rPr>
        <w:t>7</w:t>
      </w:r>
      <w:r w:rsidR="00EF258D" w:rsidRPr="009F5983">
        <w:rPr>
          <w:rFonts w:ascii="Times New Roman" w:hAnsi="Times New Roman" w:cs="Times New Roman"/>
          <w:sz w:val="28"/>
          <w:szCs w:val="28"/>
        </w:rPr>
        <w:t>.</w:t>
      </w:r>
    </w:p>
    <w:p w14:paraId="4935CBBA" w14:textId="3E9C0066"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График приема граждан</w:t>
      </w:r>
      <w:r w:rsidR="00D53476">
        <w:rPr>
          <w:rFonts w:ascii="Times New Roman" w:hAnsi="Times New Roman" w:cs="Times New Roman"/>
          <w:sz w:val="28"/>
          <w:szCs w:val="28"/>
        </w:rPr>
        <w:t>:</w:t>
      </w:r>
    </w:p>
    <w:p w14:paraId="2FD56A2D" w14:textId="0F7D6679" w:rsidR="00EF258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п</w:t>
      </w:r>
      <w:r w:rsidR="00EF258D" w:rsidRPr="009F5983">
        <w:rPr>
          <w:rFonts w:ascii="Times New Roman" w:hAnsi="Times New Roman" w:cs="Times New Roman"/>
          <w:sz w:val="28"/>
          <w:szCs w:val="28"/>
        </w:rPr>
        <w:t>онедельник: 08.30-16.</w:t>
      </w:r>
      <w:r w:rsidR="00F67CBD" w:rsidRPr="009F5983">
        <w:rPr>
          <w:rFonts w:ascii="Times New Roman" w:hAnsi="Times New Roman" w:cs="Times New Roman"/>
          <w:sz w:val="28"/>
          <w:szCs w:val="28"/>
        </w:rPr>
        <w:t>45</w:t>
      </w:r>
      <w:r w:rsidR="00EF258D" w:rsidRPr="009F5983">
        <w:rPr>
          <w:rFonts w:ascii="Times New Roman" w:hAnsi="Times New Roman" w:cs="Times New Roman"/>
          <w:sz w:val="28"/>
          <w:szCs w:val="28"/>
        </w:rPr>
        <w:t xml:space="preserve"> час,</w:t>
      </w:r>
    </w:p>
    <w:p w14:paraId="2956FE64" w14:textId="637B4BAA" w:rsidR="00F67CB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в</w:t>
      </w:r>
      <w:r w:rsidR="00F67CBD" w:rsidRPr="009F5983">
        <w:rPr>
          <w:rFonts w:ascii="Times New Roman" w:hAnsi="Times New Roman" w:cs="Times New Roman"/>
          <w:sz w:val="28"/>
          <w:szCs w:val="28"/>
        </w:rPr>
        <w:t>торник: 08.30-16.45 час,</w:t>
      </w:r>
    </w:p>
    <w:p w14:paraId="096A0518" w14:textId="55A5F64D" w:rsidR="00EF258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с</w:t>
      </w:r>
      <w:r w:rsidR="00EF258D" w:rsidRPr="009F5983">
        <w:rPr>
          <w:rFonts w:ascii="Times New Roman" w:hAnsi="Times New Roman" w:cs="Times New Roman"/>
          <w:sz w:val="28"/>
          <w:szCs w:val="28"/>
        </w:rPr>
        <w:t>реда: 08.30-16.</w:t>
      </w:r>
      <w:r w:rsidR="00F67CBD" w:rsidRPr="009F5983">
        <w:rPr>
          <w:rFonts w:ascii="Times New Roman" w:hAnsi="Times New Roman" w:cs="Times New Roman"/>
          <w:sz w:val="28"/>
          <w:szCs w:val="28"/>
        </w:rPr>
        <w:t>45</w:t>
      </w:r>
      <w:r w:rsidR="00EF258D" w:rsidRPr="009F5983">
        <w:rPr>
          <w:rFonts w:ascii="Times New Roman" w:hAnsi="Times New Roman" w:cs="Times New Roman"/>
          <w:sz w:val="28"/>
          <w:szCs w:val="28"/>
        </w:rPr>
        <w:t xml:space="preserve"> час,</w:t>
      </w:r>
    </w:p>
    <w:p w14:paraId="43521720" w14:textId="62F5843D" w:rsidR="00F67CB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ч</w:t>
      </w:r>
      <w:r w:rsidR="00F67CBD" w:rsidRPr="009F5983">
        <w:rPr>
          <w:rFonts w:ascii="Times New Roman" w:hAnsi="Times New Roman" w:cs="Times New Roman"/>
          <w:sz w:val="28"/>
          <w:szCs w:val="28"/>
        </w:rPr>
        <w:t>етверг: 08.30-16.45 час,</w:t>
      </w:r>
    </w:p>
    <w:p w14:paraId="3F4E0350" w14:textId="5338FFFB" w:rsidR="00EF258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п</w:t>
      </w:r>
      <w:r w:rsidR="00EF258D" w:rsidRPr="009F5983">
        <w:rPr>
          <w:rFonts w:ascii="Times New Roman" w:hAnsi="Times New Roman" w:cs="Times New Roman"/>
          <w:sz w:val="28"/>
          <w:szCs w:val="28"/>
        </w:rPr>
        <w:t>ятница: 08.30-16.30 час,</w:t>
      </w:r>
    </w:p>
    <w:p w14:paraId="2EE1E1FD" w14:textId="5EC450D1" w:rsidR="00EF258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п</w:t>
      </w:r>
      <w:r w:rsidR="00EF258D" w:rsidRPr="009F5983">
        <w:rPr>
          <w:rFonts w:ascii="Times New Roman" w:hAnsi="Times New Roman" w:cs="Times New Roman"/>
          <w:sz w:val="28"/>
          <w:szCs w:val="28"/>
        </w:rPr>
        <w:t>ерерыв: 1</w:t>
      </w:r>
      <w:r w:rsidR="00F67CBD" w:rsidRPr="009F5983">
        <w:rPr>
          <w:rFonts w:ascii="Times New Roman" w:hAnsi="Times New Roman" w:cs="Times New Roman"/>
          <w:sz w:val="28"/>
          <w:szCs w:val="28"/>
        </w:rPr>
        <w:t>2.30-13.3</w:t>
      </w:r>
      <w:r w:rsidR="00EF258D" w:rsidRPr="009F5983">
        <w:rPr>
          <w:rFonts w:ascii="Times New Roman" w:hAnsi="Times New Roman" w:cs="Times New Roman"/>
          <w:sz w:val="28"/>
          <w:szCs w:val="28"/>
        </w:rPr>
        <w:t>0 час</w:t>
      </w:r>
      <w:r w:rsidR="00F67CBD" w:rsidRPr="009F5983">
        <w:rPr>
          <w:rFonts w:ascii="Times New Roman" w:hAnsi="Times New Roman" w:cs="Times New Roman"/>
          <w:sz w:val="28"/>
          <w:szCs w:val="28"/>
        </w:rPr>
        <w:t>.</w:t>
      </w:r>
    </w:p>
    <w:p w14:paraId="2AA77D27" w14:textId="5DC57450" w:rsidR="00EF258D" w:rsidRPr="009F5983" w:rsidRDefault="00D53476" w:rsidP="00785039">
      <w:pPr>
        <w:spacing w:line="249" w:lineRule="auto"/>
        <w:ind w:left="-1" w:right="53" w:firstLine="530"/>
        <w:jc w:val="both"/>
        <w:rPr>
          <w:rFonts w:ascii="Times New Roman" w:hAnsi="Times New Roman" w:cs="Times New Roman"/>
          <w:sz w:val="28"/>
          <w:szCs w:val="28"/>
        </w:rPr>
      </w:pPr>
      <w:r>
        <w:rPr>
          <w:rFonts w:ascii="Times New Roman" w:hAnsi="Times New Roman" w:cs="Times New Roman"/>
          <w:sz w:val="28"/>
          <w:szCs w:val="28"/>
        </w:rPr>
        <w:t xml:space="preserve">суббота, воскресенье - </w:t>
      </w:r>
      <w:r w:rsidR="00EF258D" w:rsidRPr="009F5983">
        <w:rPr>
          <w:rFonts w:ascii="Times New Roman" w:hAnsi="Times New Roman" w:cs="Times New Roman"/>
          <w:sz w:val="28"/>
          <w:szCs w:val="28"/>
        </w:rPr>
        <w:t>выходной</w:t>
      </w:r>
    </w:p>
    <w:p w14:paraId="76791DA0" w14:textId="77777777" w:rsidR="00EF258D" w:rsidRPr="009F5983" w:rsidRDefault="00F67CB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Справочные телефоны, факс: 8(48146) 2-64-33</w:t>
      </w:r>
      <w:r w:rsidR="00EF258D" w:rsidRPr="009F5983">
        <w:rPr>
          <w:rFonts w:ascii="Times New Roman" w:hAnsi="Times New Roman" w:cs="Times New Roman"/>
          <w:sz w:val="28"/>
          <w:szCs w:val="28"/>
        </w:rPr>
        <w:t>.</w:t>
      </w:r>
    </w:p>
    <w:p w14:paraId="1F7288E0"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Адрес официального сайта Администрации в сети Интернет: </w:t>
      </w:r>
    </w:p>
    <w:p w14:paraId="07F9B5B2" w14:textId="5F29A21E" w:rsidR="00EF258D" w:rsidRDefault="00EF258D" w:rsidP="00785039">
      <w:pPr>
        <w:spacing w:line="249" w:lineRule="auto"/>
        <w:ind w:left="-1" w:right="53" w:firstLine="530"/>
        <w:jc w:val="both"/>
        <w:rPr>
          <w:rFonts w:ascii="Times New Roman" w:hAnsi="Times New Roman" w:cs="Times New Roman"/>
          <w:sz w:val="28"/>
          <w:szCs w:val="28"/>
        </w:rPr>
      </w:pPr>
      <w:r w:rsidRPr="00D53476">
        <w:rPr>
          <w:rFonts w:ascii="Times New Roman" w:hAnsi="Times New Roman" w:cs="Times New Roman"/>
          <w:sz w:val="28"/>
          <w:szCs w:val="28"/>
        </w:rPr>
        <w:t xml:space="preserve">http:// </w:t>
      </w:r>
      <w:r w:rsidR="00F67CBD" w:rsidRPr="00D53476">
        <w:rPr>
          <w:rFonts w:ascii="Times New Roman" w:hAnsi="Times New Roman" w:cs="Times New Roman"/>
          <w:sz w:val="28"/>
          <w:szCs w:val="28"/>
          <w:lang w:val="en-US"/>
        </w:rPr>
        <w:t>bobrovichi</w:t>
      </w:r>
      <w:r w:rsidR="00F67CBD" w:rsidRPr="00D53476">
        <w:rPr>
          <w:rFonts w:ascii="Times New Roman" w:hAnsi="Times New Roman" w:cs="Times New Roman"/>
          <w:sz w:val="28"/>
          <w:szCs w:val="28"/>
        </w:rPr>
        <w:t>-</w:t>
      </w:r>
      <w:r w:rsidR="00F67CBD" w:rsidRPr="00D53476">
        <w:rPr>
          <w:rFonts w:ascii="Times New Roman" w:hAnsi="Times New Roman" w:cs="Times New Roman"/>
          <w:sz w:val="28"/>
          <w:szCs w:val="28"/>
          <w:lang w:val="en-US"/>
        </w:rPr>
        <w:t>speln</w:t>
      </w:r>
      <w:r w:rsidR="00F67CBD" w:rsidRPr="00D53476">
        <w:rPr>
          <w:rFonts w:ascii="Times New Roman" w:hAnsi="Times New Roman" w:cs="Times New Roman"/>
          <w:sz w:val="28"/>
          <w:szCs w:val="28"/>
        </w:rPr>
        <w:t>.</w:t>
      </w:r>
      <w:r w:rsidR="00F67CBD" w:rsidRPr="00D53476">
        <w:rPr>
          <w:rFonts w:ascii="Times New Roman" w:hAnsi="Times New Roman" w:cs="Times New Roman"/>
          <w:sz w:val="28"/>
          <w:szCs w:val="28"/>
          <w:lang w:val="en-US"/>
        </w:rPr>
        <w:t>admin</w:t>
      </w:r>
      <w:r w:rsidR="00F67CBD" w:rsidRPr="00D53476">
        <w:rPr>
          <w:rFonts w:ascii="Times New Roman" w:hAnsi="Times New Roman" w:cs="Times New Roman"/>
          <w:sz w:val="28"/>
          <w:szCs w:val="28"/>
        </w:rPr>
        <w:t>-</w:t>
      </w:r>
      <w:r w:rsidR="00F67CBD" w:rsidRPr="00D53476">
        <w:rPr>
          <w:rFonts w:ascii="Times New Roman" w:hAnsi="Times New Roman" w:cs="Times New Roman"/>
          <w:sz w:val="28"/>
          <w:szCs w:val="28"/>
          <w:lang w:val="en-US"/>
        </w:rPr>
        <w:t>smolensk</w:t>
      </w:r>
      <w:r w:rsidR="00F67CBD" w:rsidRPr="00D53476">
        <w:rPr>
          <w:rFonts w:ascii="Times New Roman" w:hAnsi="Times New Roman" w:cs="Times New Roman"/>
          <w:sz w:val="28"/>
          <w:szCs w:val="28"/>
        </w:rPr>
        <w:t>.</w:t>
      </w:r>
      <w:r w:rsidR="00F67CBD" w:rsidRPr="00D53476">
        <w:rPr>
          <w:rFonts w:ascii="Times New Roman" w:hAnsi="Times New Roman" w:cs="Times New Roman"/>
          <w:sz w:val="28"/>
          <w:szCs w:val="28"/>
          <w:lang w:val="en-US"/>
        </w:rPr>
        <w:t>ru</w:t>
      </w:r>
      <w:r w:rsidRPr="00D53476">
        <w:rPr>
          <w:rFonts w:ascii="Times New Roman" w:hAnsi="Times New Roman" w:cs="Times New Roman"/>
          <w:sz w:val="28"/>
          <w:szCs w:val="28"/>
        </w:rPr>
        <w:t>, адрес электронной почты:</w:t>
      </w:r>
      <w:r w:rsidR="004D7E5E" w:rsidRPr="00D53476">
        <w:rPr>
          <w:rFonts w:ascii="Times New Roman" w:hAnsi="Times New Roman" w:cs="Times New Roman"/>
          <w:sz w:val="28"/>
          <w:szCs w:val="28"/>
        </w:rPr>
        <w:t xml:space="preserve"> </w:t>
      </w:r>
      <w:r w:rsidR="004D7E5E" w:rsidRPr="00D53476">
        <w:rPr>
          <w:rFonts w:ascii="Times New Roman" w:hAnsi="Times New Roman" w:cs="Times New Roman"/>
          <w:sz w:val="28"/>
          <w:szCs w:val="28"/>
          <w:lang w:val="en-US"/>
        </w:rPr>
        <w:t>bobrovichi</w:t>
      </w:r>
      <w:r w:rsidR="004D7E5E" w:rsidRPr="00D53476">
        <w:rPr>
          <w:rFonts w:ascii="Times New Roman" w:hAnsi="Times New Roman" w:cs="Times New Roman"/>
          <w:sz w:val="28"/>
          <w:szCs w:val="28"/>
        </w:rPr>
        <w:t>@</w:t>
      </w:r>
      <w:r w:rsidR="004D7E5E" w:rsidRPr="00D53476">
        <w:rPr>
          <w:rFonts w:ascii="Times New Roman" w:hAnsi="Times New Roman" w:cs="Times New Roman"/>
          <w:sz w:val="28"/>
          <w:szCs w:val="28"/>
          <w:lang w:val="en-US"/>
        </w:rPr>
        <w:t>admin</w:t>
      </w:r>
      <w:r w:rsidR="004D7E5E" w:rsidRPr="00D53476">
        <w:rPr>
          <w:rFonts w:ascii="Times New Roman" w:hAnsi="Times New Roman" w:cs="Times New Roman"/>
          <w:sz w:val="28"/>
          <w:szCs w:val="28"/>
        </w:rPr>
        <w:t xml:space="preserve">- </w:t>
      </w:r>
      <w:r w:rsidR="004D7E5E" w:rsidRPr="00D53476">
        <w:rPr>
          <w:rFonts w:ascii="Times New Roman" w:hAnsi="Times New Roman" w:cs="Times New Roman"/>
          <w:sz w:val="28"/>
          <w:szCs w:val="28"/>
          <w:lang w:val="en-US"/>
        </w:rPr>
        <w:t>smolensk</w:t>
      </w:r>
      <w:r w:rsidR="004D7E5E" w:rsidRPr="00D53476">
        <w:rPr>
          <w:rFonts w:ascii="Times New Roman" w:hAnsi="Times New Roman" w:cs="Times New Roman"/>
          <w:sz w:val="28"/>
          <w:szCs w:val="28"/>
        </w:rPr>
        <w:t>.</w:t>
      </w:r>
      <w:r w:rsidR="004D7E5E" w:rsidRPr="00D53476">
        <w:rPr>
          <w:rFonts w:ascii="Times New Roman" w:hAnsi="Times New Roman" w:cs="Times New Roman"/>
          <w:sz w:val="28"/>
          <w:szCs w:val="28"/>
          <w:lang w:val="en-US"/>
        </w:rPr>
        <w:t>ru</w:t>
      </w:r>
      <w:r w:rsidRPr="00D53476">
        <w:rPr>
          <w:rFonts w:ascii="Times New Roman" w:hAnsi="Times New Roman" w:cs="Times New Roman"/>
          <w:sz w:val="28"/>
          <w:szCs w:val="28"/>
        </w:rPr>
        <w:t>.</w:t>
      </w:r>
    </w:p>
    <w:p w14:paraId="5B3D4B2A" w14:textId="77777777" w:rsidR="00D53476" w:rsidRPr="00D53476" w:rsidRDefault="00D53476" w:rsidP="00785039">
      <w:pPr>
        <w:spacing w:line="249" w:lineRule="auto"/>
        <w:ind w:left="-1" w:right="53" w:firstLine="530"/>
        <w:jc w:val="both"/>
        <w:rPr>
          <w:rFonts w:ascii="Times New Roman" w:hAnsi="Times New Roman" w:cs="Times New Roman"/>
          <w:sz w:val="28"/>
          <w:szCs w:val="28"/>
        </w:rPr>
      </w:pPr>
    </w:p>
    <w:p w14:paraId="7A950522" w14:textId="2CCCE47D" w:rsidR="00EF258D" w:rsidRPr="00D53476" w:rsidRDefault="00EF258D" w:rsidP="00D53476">
      <w:pPr>
        <w:spacing w:line="249" w:lineRule="auto"/>
        <w:ind w:left="-1" w:right="53" w:firstLine="530"/>
        <w:jc w:val="both"/>
        <w:rPr>
          <w:rFonts w:ascii="Times New Roman" w:hAnsi="Times New Roman" w:cs="Times New Roman"/>
          <w:sz w:val="28"/>
          <w:szCs w:val="28"/>
        </w:rPr>
      </w:pPr>
      <w:r w:rsidRPr="00D53476">
        <w:rPr>
          <w:rFonts w:ascii="Times New Roman" w:hAnsi="Times New Roman" w:cs="Times New Roman"/>
          <w:sz w:val="28"/>
          <w:szCs w:val="28"/>
        </w:rPr>
        <w:t xml:space="preserve">Информационный стенд размещается в Администрации </w:t>
      </w:r>
      <w:r w:rsidR="004D7E5E" w:rsidRPr="00D53476">
        <w:rPr>
          <w:rFonts w:ascii="Times New Roman" w:hAnsi="Times New Roman" w:cs="Times New Roman"/>
          <w:sz w:val="28"/>
          <w:szCs w:val="28"/>
        </w:rPr>
        <w:t>Бобрович</w:t>
      </w:r>
      <w:r w:rsidRPr="00D53476">
        <w:rPr>
          <w:rFonts w:ascii="Times New Roman" w:hAnsi="Times New Roman" w:cs="Times New Roman"/>
          <w:sz w:val="28"/>
          <w:szCs w:val="28"/>
        </w:rPr>
        <w:t xml:space="preserve">ского сельского поселения </w:t>
      </w:r>
      <w:r w:rsidR="004D7E5E" w:rsidRPr="00D53476">
        <w:rPr>
          <w:rFonts w:ascii="Times New Roman" w:hAnsi="Times New Roman" w:cs="Times New Roman"/>
          <w:sz w:val="28"/>
          <w:szCs w:val="28"/>
        </w:rPr>
        <w:t>Ельни</w:t>
      </w:r>
      <w:r w:rsidRPr="00D53476">
        <w:rPr>
          <w:rFonts w:ascii="Times New Roman" w:hAnsi="Times New Roman" w:cs="Times New Roman"/>
          <w:sz w:val="28"/>
          <w:szCs w:val="28"/>
        </w:rPr>
        <w:t>нского района Смоленской области</w:t>
      </w:r>
    </w:p>
    <w:p w14:paraId="1E19685E" w14:textId="1E6AB405" w:rsidR="00EF258D" w:rsidRPr="00D53476" w:rsidRDefault="00EF258D" w:rsidP="00D53476">
      <w:pPr>
        <w:ind w:left="-1" w:right="53" w:firstLine="530"/>
        <w:jc w:val="both"/>
        <w:rPr>
          <w:rFonts w:ascii="Times New Roman" w:hAnsi="Times New Roman" w:cs="Times New Roman"/>
          <w:sz w:val="28"/>
          <w:szCs w:val="28"/>
        </w:rPr>
      </w:pPr>
      <w:r w:rsidRPr="00D53476">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14:paraId="4FC5A987" w14:textId="77777777" w:rsidR="00EF258D" w:rsidRPr="00D53476" w:rsidRDefault="00EF258D" w:rsidP="00785039">
      <w:pPr>
        <w:ind w:left="-1" w:right="53" w:firstLine="540"/>
        <w:jc w:val="both"/>
        <w:rPr>
          <w:rFonts w:ascii="Times New Roman" w:hAnsi="Times New Roman" w:cs="Times New Roman"/>
          <w:sz w:val="28"/>
          <w:szCs w:val="28"/>
        </w:rPr>
      </w:pPr>
      <w:r w:rsidRPr="00D53476">
        <w:rPr>
          <w:rFonts w:ascii="Times New Roman" w:hAnsi="Times New Roman" w:cs="Times New Roman"/>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14:paraId="5BDC17C4" w14:textId="5B9EDF3E" w:rsidR="00D53476" w:rsidRPr="00D53476" w:rsidRDefault="00D53476" w:rsidP="00D53476">
      <w:pPr>
        <w:ind w:right="53"/>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D53476">
        <w:rPr>
          <w:rFonts w:ascii="Times New Roman" w:hAnsi="Times New Roman" w:cs="Times New Roman"/>
          <w:sz w:val="28"/>
          <w:szCs w:val="28"/>
        </w:rPr>
        <w:t xml:space="preserve">путем размещения на информационном стенде в помещении </w:t>
      </w:r>
      <w:r w:rsidR="00CB1F86" w:rsidRPr="00D53476">
        <w:rPr>
          <w:rFonts w:ascii="Times New Roman" w:hAnsi="Times New Roman" w:cs="Times New Roman"/>
          <w:sz w:val="28"/>
          <w:szCs w:val="28"/>
        </w:rPr>
        <w:t>Администрации поселения</w:t>
      </w:r>
      <w:r w:rsidR="00EF258D" w:rsidRPr="00D53476">
        <w:rPr>
          <w:rFonts w:ascii="Times New Roman" w:hAnsi="Times New Roman" w:cs="Times New Roman"/>
          <w:sz w:val="28"/>
          <w:szCs w:val="28"/>
        </w:rPr>
        <w:t xml:space="preserve">, в информационных материалах (брошюры, буклеты, листовки, памятки); </w:t>
      </w:r>
    </w:p>
    <w:p w14:paraId="0494F6A0" w14:textId="47B3E81A" w:rsidR="00EF258D" w:rsidRPr="00D53476" w:rsidRDefault="00EF258D" w:rsidP="00D53476">
      <w:pPr>
        <w:ind w:right="53" w:firstLine="709"/>
        <w:jc w:val="both"/>
        <w:rPr>
          <w:rFonts w:ascii="Times New Roman" w:hAnsi="Times New Roman" w:cs="Times New Roman"/>
          <w:sz w:val="28"/>
          <w:szCs w:val="28"/>
        </w:rPr>
      </w:pPr>
      <w:r w:rsidRPr="00D53476">
        <w:rPr>
          <w:rFonts w:ascii="Times New Roman" w:hAnsi="Times New Roman" w:cs="Times New Roman"/>
          <w:sz w:val="28"/>
          <w:szCs w:val="28"/>
        </w:rPr>
        <w:t xml:space="preserve">путем публикации информационных материалов в средствах массовой информации; посредством ответов на письменные обращения; </w:t>
      </w:r>
    </w:p>
    <w:p w14:paraId="04A3F109" w14:textId="7A44C4AB" w:rsidR="00EF258D" w:rsidRPr="00D53476" w:rsidRDefault="00EF258D" w:rsidP="00206BF8">
      <w:pPr>
        <w:ind w:left="565" w:right="53" w:hanging="10"/>
        <w:jc w:val="both"/>
        <w:rPr>
          <w:rFonts w:ascii="Times New Roman" w:hAnsi="Times New Roman" w:cs="Times New Roman"/>
          <w:sz w:val="28"/>
          <w:szCs w:val="28"/>
        </w:rPr>
      </w:pPr>
      <w:r w:rsidRPr="00D53476">
        <w:rPr>
          <w:rFonts w:ascii="Times New Roman" w:hAnsi="Times New Roman" w:cs="Times New Roman"/>
          <w:sz w:val="28"/>
          <w:szCs w:val="28"/>
        </w:rPr>
        <w:t xml:space="preserve">сотрудником отдела многофункционального центра в соответствии с пунктом 6.3 настоящего административного регламента. </w:t>
      </w:r>
    </w:p>
    <w:p w14:paraId="2062A549" w14:textId="77777777" w:rsidR="00EF258D" w:rsidRPr="009F5983" w:rsidRDefault="00EF258D" w:rsidP="00785039">
      <w:pPr>
        <w:ind w:left="-1" w:right="53"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14:paraId="036BB225" w14:textId="77777777" w:rsidR="00EF258D" w:rsidRPr="009F5983" w:rsidRDefault="00EF258D" w:rsidP="00785039">
      <w:pPr>
        <w:ind w:left="-1" w:right="53"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14:paraId="559DFA00" w14:textId="0B64AC26" w:rsidR="00EF258D" w:rsidRPr="009F5983" w:rsidRDefault="00EF258D" w:rsidP="00785039">
      <w:pPr>
        <w:ind w:left="-1" w:right="53" w:firstLine="540"/>
        <w:jc w:val="both"/>
        <w:rPr>
          <w:rFonts w:ascii="Times New Roman" w:hAnsi="Times New Roman" w:cs="Times New Roman"/>
          <w:sz w:val="28"/>
          <w:szCs w:val="28"/>
        </w:rPr>
      </w:pPr>
      <w:r w:rsidRPr="009F5983">
        <w:rPr>
          <w:rFonts w:ascii="Times New Roman" w:hAnsi="Times New Roman" w:cs="Times New Roman"/>
          <w:sz w:val="28"/>
          <w:szCs w:val="28"/>
        </w:rPr>
        <w:t>1.</w:t>
      </w:r>
      <w:r w:rsidR="00206BF8">
        <w:rPr>
          <w:rFonts w:ascii="Times New Roman" w:hAnsi="Times New Roman" w:cs="Times New Roman"/>
          <w:sz w:val="28"/>
          <w:szCs w:val="28"/>
        </w:rPr>
        <w:t>6</w:t>
      </w:r>
      <w:r w:rsidRPr="009F5983">
        <w:rPr>
          <w:rFonts w:ascii="Times New Roman" w:hAnsi="Times New Roman" w:cs="Times New Roman"/>
          <w:sz w:val="28"/>
          <w:szCs w:val="28"/>
        </w:rPr>
        <w:t xml:space="preserve">.2. Справочная информация о местонахождении, графике работы, контактных телефонах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адресе электронной почты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размещена на официальном сайте Администрации </w:t>
      </w:r>
      <w:r w:rsidR="004D7E5E" w:rsidRPr="009F5983">
        <w:rPr>
          <w:rFonts w:ascii="Times New Roman" w:hAnsi="Times New Roman" w:cs="Times New Roman"/>
          <w:sz w:val="28"/>
          <w:szCs w:val="28"/>
        </w:rPr>
        <w:t>Бобрович</w:t>
      </w:r>
      <w:r w:rsidRPr="009F5983">
        <w:rPr>
          <w:rFonts w:ascii="Times New Roman" w:hAnsi="Times New Roman" w:cs="Times New Roman"/>
          <w:sz w:val="28"/>
          <w:szCs w:val="28"/>
        </w:rPr>
        <w:t xml:space="preserve">ского сельского поселения </w:t>
      </w:r>
      <w:r w:rsidR="004D7E5E" w:rsidRPr="009F5983">
        <w:rPr>
          <w:rFonts w:ascii="Times New Roman" w:hAnsi="Times New Roman" w:cs="Times New Roman"/>
          <w:sz w:val="28"/>
          <w:szCs w:val="28"/>
        </w:rPr>
        <w:t>Ельнин</w:t>
      </w:r>
      <w:r w:rsidRPr="009F5983">
        <w:rPr>
          <w:rFonts w:ascii="Times New Roman" w:hAnsi="Times New Roman" w:cs="Times New Roman"/>
          <w:sz w:val="28"/>
          <w:szCs w:val="28"/>
        </w:rPr>
        <w:t>ского района Смоленской области, http:/</w:t>
      </w:r>
      <w:r w:rsidR="004D7E5E" w:rsidRPr="009F5983">
        <w:rPr>
          <w:rFonts w:ascii="Times New Roman" w:hAnsi="Times New Roman" w:cs="Times New Roman"/>
          <w:sz w:val="28"/>
          <w:szCs w:val="28"/>
        </w:rPr>
        <w:t xml:space="preserve"> </w:t>
      </w:r>
      <w:r w:rsidR="004D7E5E" w:rsidRPr="009F5983">
        <w:rPr>
          <w:rFonts w:ascii="Times New Roman" w:hAnsi="Times New Roman" w:cs="Times New Roman"/>
          <w:sz w:val="28"/>
          <w:szCs w:val="28"/>
          <w:lang w:val="en-US"/>
        </w:rPr>
        <w:t>bobrovichi</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speln</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admin</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smolensk</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ru</w:t>
      </w:r>
      <w:r w:rsidR="004D7E5E" w:rsidRPr="009F5983">
        <w:rPr>
          <w:rFonts w:ascii="Times New Roman" w:hAnsi="Times New Roman" w:cs="Times New Roman"/>
          <w:sz w:val="28"/>
          <w:szCs w:val="28"/>
        </w:rPr>
        <w:t xml:space="preserve"> </w:t>
      </w:r>
      <w:r w:rsidRPr="009F5983">
        <w:rPr>
          <w:rFonts w:ascii="Times New Roman" w:hAnsi="Times New Roman" w:cs="Times New Roman"/>
          <w:sz w:val="28"/>
          <w:szCs w:val="28"/>
        </w:rPr>
        <w:t>/, адрес электронной почты:</w:t>
      </w:r>
      <w:r w:rsidR="004D7E5E" w:rsidRPr="009F5983">
        <w:rPr>
          <w:rFonts w:ascii="Times New Roman" w:hAnsi="Times New Roman" w:cs="Times New Roman"/>
          <w:sz w:val="28"/>
          <w:szCs w:val="28"/>
        </w:rPr>
        <w:t xml:space="preserve"> </w:t>
      </w:r>
      <w:r w:rsidR="004D7E5E" w:rsidRPr="009F5983">
        <w:rPr>
          <w:rFonts w:ascii="Times New Roman" w:hAnsi="Times New Roman" w:cs="Times New Roman"/>
          <w:sz w:val="28"/>
          <w:szCs w:val="28"/>
          <w:lang w:val="en-US"/>
        </w:rPr>
        <w:t>bobrovichi</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admin</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smolensk</w:t>
      </w:r>
      <w:r w:rsidR="004D7E5E" w:rsidRPr="009F5983">
        <w:rPr>
          <w:rFonts w:ascii="Times New Roman" w:hAnsi="Times New Roman" w:cs="Times New Roman"/>
          <w:sz w:val="28"/>
          <w:szCs w:val="28"/>
        </w:rPr>
        <w:t>.</w:t>
      </w:r>
      <w:r w:rsidR="004D7E5E" w:rsidRPr="009F5983">
        <w:rPr>
          <w:rFonts w:ascii="Times New Roman" w:hAnsi="Times New Roman" w:cs="Times New Roman"/>
          <w:sz w:val="28"/>
          <w:szCs w:val="28"/>
          <w:lang w:val="en-US"/>
        </w:rPr>
        <w:t>ru</w:t>
      </w:r>
      <w:r w:rsidR="00206BF8">
        <w:rPr>
          <w:rFonts w:ascii="Times New Roman" w:hAnsi="Times New Roman" w:cs="Times New Roman"/>
          <w:sz w:val="28"/>
          <w:szCs w:val="28"/>
        </w:rPr>
        <w:t>.</w:t>
      </w:r>
      <w:r w:rsidRPr="009F5983">
        <w:rPr>
          <w:rFonts w:ascii="Times New Roman" w:hAnsi="Times New Roman" w:cs="Times New Roman"/>
          <w:sz w:val="28"/>
          <w:szCs w:val="28"/>
        </w:rPr>
        <w:t xml:space="preserve">, ЕПГУ, РПГУ. </w:t>
      </w:r>
    </w:p>
    <w:p w14:paraId="288CB38F" w14:textId="77777777" w:rsidR="00EF258D" w:rsidRPr="009F5983" w:rsidRDefault="00EF258D" w:rsidP="00785039">
      <w:pPr>
        <w:spacing w:line="249" w:lineRule="auto"/>
        <w:ind w:left="-1" w:right="53"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14:paraId="38D13B75"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4DE2CE6C" w14:textId="77777777" w:rsidR="00EF258D" w:rsidRPr="004819B0" w:rsidRDefault="00EF258D" w:rsidP="00785039">
      <w:pPr>
        <w:pStyle w:val="1"/>
        <w:numPr>
          <w:ilvl w:val="0"/>
          <w:numId w:val="42"/>
        </w:numPr>
        <w:spacing w:before="0" w:line="259" w:lineRule="auto"/>
        <w:ind w:left="280" w:right="49" w:hanging="280"/>
        <w:jc w:val="center"/>
        <w:rPr>
          <w:rFonts w:ascii="Times New Roman" w:hAnsi="Times New Roman" w:cs="Times New Roman"/>
          <w:color w:val="000000" w:themeColor="text1"/>
        </w:rPr>
      </w:pPr>
      <w:r w:rsidRPr="004819B0">
        <w:rPr>
          <w:rFonts w:ascii="Times New Roman" w:hAnsi="Times New Roman" w:cs="Times New Roman"/>
          <w:color w:val="000000" w:themeColor="text1"/>
        </w:rPr>
        <w:t xml:space="preserve">Стандарт предоставления муниципальной услуги </w:t>
      </w:r>
    </w:p>
    <w:p w14:paraId="1115D3B0" w14:textId="77777777" w:rsidR="00EF258D" w:rsidRPr="009F5983" w:rsidRDefault="00EF258D" w:rsidP="00785039">
      <w:pPr>
        <w:ind w:left="14"/>
        <w:rPr>
          <w:rFonts w:ascii="Times New Roman" w:hAnsi="Times New Roman" w:cs="Times New Roman"/>
          <w:color w:val="000000" w:themeColor="text1"/>
          <w:sz w:val="28"/>
          <w:szCs w:val="28"/>
        </w:rPr>
      </w:pPr>
      <w:r w:rsidRPr="009F5983">
        <w:rPr>
          <w:rFonts w:ascii="Times New Roman" w:hAnsi="Times New Roman" w:cs="Times New Roman"/>
          <w:color w:val="000000" w:themeColor="text1"/>
          <w:sz w:val="28"/>
          <w:szCs w:val="28"/>
        </w:rPr>
        <w:t xml:space="preserve"> </w:t>
      </w:r>
    </w:p>
    <w:p w14:paraId="0D66C13C" w14:textId="77777777" w:rsidR="00EF258D" w:rsidRPr="009F5983" w:rsidRDefault="00EF258D" w:rsidP="00785039">
      <w:pPr>
        <w:spacing w:line="249" w:lineRule="auto"/>
        <w:ind w:left="565" w:right="53" w:hanging="10"/>
        <w:jc w:val="both"/>
        <w:rPr>
          <w:rFonts w:ascii="Times New Roman" w:hAnsi="Times New Roman" w:cs="Times New Roman"/>
          <w:sz w:val="28"/>
          <w:szCs w:val="28"/>
        </w:rPr>
      </w:pPr>
      <w:r w:rsidRPr="009F5983">
        <w:rPr>
          <w:rFonts w:ascii="Times New Roman" w:hAnsi="Times New Roman" w:cs="Times New Roman"/>
          <w:sz w:val="28"/>
          <w:szCs w:val="28"/>
        </w:rPr>
        <w:t xml:space="preserve">2.1. Наименование муниципальной услуги. </w:t>
      </w:r>
    </w:p>
    <w:p w14:paraId="3A0FDA69" w14:textId="0DAAF0A9" w:rsidR="00EF258D" w:rsidRDefault="00EF258D" w:rsidP="00785039">
      <w:pPr>
        <w:spacing w:line="249" w:lineRule="auto"/>
        <w:ind w:left="-1" w:right="53"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14:paraId="71DF433B" w14:textId="77777777" w:rsidR="00F2372C" w:rsidRPr="009F5983" w:rsidRDefault="00F2372C" w:rsidP="00785039">
      <w:pPr>
        <w:spacing w:line="249" w:lineRule="auto"/>
        <w:ind w:left="-1" w:right="53" w:firstLine="540"/>
        <w:jc w:val="both"/>
        <w:rPr>
          <w:rFonts w:ascii="Times New Roman" w:hAnsi="Times New Roman" w:cs="Times New Roman"/>
          <w:sz w:val="28"/>
          <w:szCs w:val="28"/>
        </w:rPr>
      </w:pPr>
    </w:p>
    <w:p w14:paraId="0D3AD027" w14:textId="77777777" w:rsidR="00EF258D" w:rsidRPr="009F5983" w:rsidRDefault="00EF258D" w:rsidP="00785039">
      <w:pPr>
        <w:spacing w:line="249" w:lineRule="auto"/>
        <w:ind w:left="565" w:right="53" w:hanging="10"/>
        <w:jc w:val="both"/>
        <w:rPr>
          <w:rFonts w:ascii="Times New Roman" w:hAnsi="Times New Roman" w:cs="Times New Roman"/>
          <w:sz w:val="28"/>
          <w:szCs w:val="28"/>
        </w:rPr>
      </w:pPr>
      <w:r w:rsidRPr="009F5983">
        <w:rPr>
          <w:rFonts w:ascii="Times New Roman" w:hAnsi="Times New Roman" w:cs="Times New Roman"/>
          <w:sz w:val="28"/>
          <w:szCs w:val="28"/>
        </w:rPr>
        <w:t xml:space="preserve">2.2. Наименование органа, предоставляющего муниципальную услугу. </w:t>
      </w:r>
    </w:p>
    <w:p w14:paraId="24503220" w14:textId="77777777" w:rsidR="00EF258D" w:rsidRPr="009F5983" w:rsidRDefault="00EF258D" w:rsidP="00785039">
      <w:pPr>
        <w:ind w:left="565" w:right="53" w:hanging="10"/>
        <w:jc w:val="both"/>
        <w:rPr>
          <w:rFonts w:ascii="Times New Roman" w:hAnsi="Times New Roman" w:cs="Times New Roman"/>
          <w:sz w:val="28"/>
          <w:szCs w:val="28"/>
        </w:rPr>
      </w:pPr>
      <w:r w:rsidRPr="009F5983">
        <w:rPr>
          <w:rFonts w:ascii="Times New Roman" w:hAnsi="Times New Roman" w:cs="Times New Roman"/>
          <w:sz w:val="28"/>
          <w:szCs w:val="28"/>
        </w:rPr>
        <w:t xml:space="preserve"> </w:t>
      </w:r>
      <w:r w:rsidR="00785039"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МФЦ участвует в предоставлении муниципальной услуги в части: </w:t>
      </w:r>
    </w:p>
    <w:p w14:paraId="339FB3D1"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r w:rsidR="00785039" w:rsidRPr="009F5983">
        <w:rPr>
          <w:rFonts w:ascii="Times New Roman" w:hAnsi="Times New Roman" w:cs="Times New Roman"/>
          <w:sz w:val="28"/>
          <w:szCs w:val="28"/>
        </w:rPr>
        <w:t xml:space="preserve">        - </w:t>
      </w:r>
      <w:r w:rsidRPr="009F5983">
        <w:rPr>
          <w:rFonts w:ascii="Times New Roman" w:hAnsi="Times New Roman" w:cs="Times New Roman"/>
          <w:sz w:val="28"/>
          <w:szCs w:val="28"/>
        </w:rPr>
        <w:t xml:space="preserve">информирования по вопросам предоставления муниципальной услуги; </w:t>
      </w:r>
    </w:p>
    <w:p w14:paraId="10C229A0" w14:textId="77777777" w:rsidR="00EF258D" w:rsidRPr="009F5983"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приема заявлений и документов, необходимых для предоставления муниципальной услуги; </w:t>
      </w:r>
    </w:p>
    <w:p w14:paraId="03C3AAA8" w14:textId="77777777" w:rsidR="00EF258D" w:rsidRPr="009F5983"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выдачи результата предоставления муниципальной услуги. </w:t>
      </w:r>
    </w:p>
    <w:p w14:paraId="0476A61C" w14:textId="77777777"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14:paraId="56CF20B1" w14:textId="77777777"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 </w:t>
      </w:r>
    </w:p>
    <w:p w14:paraId="6325F9B2" w14:textId="77777777"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42E901DF" w14:textId="77777777" w:rsidR="00EF258D" w:rsidRPr="009F5983" w:rsidRDefault="00EF258D" w:rsidP="00785039">
      <w:pPr>
        <w:spacing w:line="249" w:lineRule="auto"/>
        <w:ind w:left="555" w:right="51"/>
        <w:jc w:val="both"/>
        <w:rPr>
          <w:rFonts w:ascii="Times New Roman" w:hAnsi="Times New Roman" w:cs="Times New Roman"/>
          <w:sz w:val="28"/>
          <w:szCs w:val="28"/>
        </w:rPr>
      </w:pPr>
      <w:r w:rsidRPr="009F5983">
        <w:rPr>
          <w:rFonts w:ascii="Times New Roman" w:hAnsi="Times New Roman" w:cs="Times New Roman"/>
          <w:sz w:val="28"/>
          <w:szCs w:val="28"/>
        </w:rPr>
        <w:t xml:space="preserve">2.3. Описание результата предоставления муниципальной услуги. </w:t>
      </w:r>
    </w:p>
    <w:p w14:paraId="7FF9AA8A" w14:textId="242A25AF"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Результатом предоставления муниципальной услуги является</w:t>
      </w:r>
      <w:r w:rsidR="005D7321">
        <w:rPr>
          <w:rFonts w:ascii="Times New Roman" w:hAnsi="Times New Roman" w:cs="Times New Roman"/>
          <w:sz w:val="28"/>
          <w:szCs w:val="28"/>
        </w:rPr>
        <w:t xml:space="preserve"> принятое Администрацией поселения</w:t>
      </w:r>
      <w:r w:rsidRPr="009F5983">
        <w:rPr>
          <w:rFonts w:ascii="Times New Roman" w:hAnsi="Times New Roman" w:cs="Times New Roman"/>
          <w:sz w:val="28"/>
          <w:szCs w:val="28"/>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14:paraId="28106ADE" w14:textId="77777777" w:rsidR="00EF258D" w:rsidRPr="009F5983" w:rsidRDefault="00EF258D" w:rsidP="00785039">
      <w:pPr>
        <w:spacing w:line="249" w:lineRule="auto"/>
        <w:ind w:left="555" w:right="51"/>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 предоставления муниципальной услуги может быть получен: </w:t>
      </w:r>
    </w:p>
    <w:p w14:paraId="18E08E82" w14:textId="77777777" w:rsidR="00EF258D" w:rsidRPr="009F5983" w:rsidRDefault="00EF258D" w:rsidP="00785039">
      <w:pPr>
        <w:numPr>
          <w:ilvl w:val="0"/>
          <w:numId w:val="14"/>
        </w:numPr>
        <w:spacing w:line="24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уполномоченном органе местного самоуправления на бумажном носителе при личном обращении; </w:t>
      </w:r>
    </w:p>
    <w:p w14:paraId="79C7CC1E" w14:textId="77777777" w:rsidR="00EF258D" w:rsidRPr="009F5983" w:rsidRDefault="00EF258D" w:rsidP="00785039">
      <w:pPr>
        <w:numPr>
          <w:ilvl w:val="0"/>
          <w:numId w:val="14"/>
        </w:numPr>
        <w:spacing w:line="24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МФЦ на бумажном носителе при личном обращении; </w:t>
      </w:r>
    </w:p>
    <w:p w14:paraId="00EE9243" w14:textId="77777777" w:rsidR="00EF258D" w:rsidRPr="009F5983" w:rsidRDefault="00EF258D" w:rsidP="00785039">
      <w:pPr>
        <w:numPr>
          <w:ilvl w:val="0"/>
          <w:numId w:val="14"/>
        </w:numPr>
        <w:spacing w:line="24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почтовым отправлением; </w:t>
      </w:r>
    </w:p>
    <w:p w14:paraId="5B6DD574" w14:textId="76047712" w:rsidR="00EF258D" w:rsidRDefault="00EF258D" w:rsidP="00785039">
      <w:pPr>
        <w:numPr>
          <w:ilvl w:val="0"/>
          <w:numId w:val="14"/>
        </w:numPr>
        <w:spacing w:line="24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 ЕПГУ, РПГУ, в том числе в форме электронного документа, подписанного электронной подписью. </w:t>
      </w:r>
    </w:p>
    <w:p w14:paraId="2458E6B3" w14:textId="77777777" w:rsidR="00F2372C" w:rsidRPr="009F5983" w:rsidRDefault="00F2372C" w:rsidP="00F2372C">
      <w:pPr>
        <w:spacing w:line="249" w:lineRule="auto"/>
        <w:ind w:left="1085" w:right="51"/>
        <w:jc w:val="both"/>
        <w:rPr>
          <w:rFonts w:ascii="Times New Roman" w:hAnsi="Times New Roman" w:cs="Times New Roman"/>
          <w:sz w:val="28"/>
          <w:szCs w:val="28"/>
        </w:rPr>
      </w:pPr>
    </w:p>
    <w:p w14:paraId="1FA29710" w14:textId="77777777"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14:paraId="3B8A1089" w14:textId="21D56DBE" w:rsidR="00EF258D" w:rsidRPr="009F5983" w:rsidRDefault="005D7321" w:rsidP="00785039">
      <w:pPr>
        <w:spacing w:line="249" w:lineRule="auto"/>
        <w:ind w:left="-1" w:right="51" w:firstLine="530"/>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r w:rsidR="00EF258D" w:rsidRPr="009F5983">
        <w:rPr>
          <w:rFonts w:ascii="Times New Roman" w:hAnsi="Times New Roman" w:cs="Times New Roman"/>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14:paraId="3AA93BCD" w14:textId="1928D456" w:rsidR="00EF258D" w:rsidRPr="009F5983" w:rsidRDefault="00EF258D" w:rsidP="00785039">
      <w:pPr>
        <w:spacing w:line="24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w:t>
      </w:r>
      <w:r w:rsidR="005D7321">
        <w:rPr>
          <w:rFonts w:ascii="Times New Roman" w:hAnsi="Times New Roman" w:cs="Times New Roman"/>
          <w:sz w:val="28"/>
          <w:szCs w:val="28"/>
        </w:rPr>
        <w:t>ступления в Администрацию поселения</w:t>
      </w:r>
      <w:r w:rsidRPr="009F5983">
        <w:rPr>
          <w:rFonts w:ascii="Times New Roman" w:hAnsi="Times New Roman" w:cs="Times New Roman"/>
          <w:sz w:val="28"/>
          <w:szCs w:val="28"/>
        </w:rPr>
        <w:t xml:space="preserve"> документов из МФЦ. </w:t>
      </w:r>
    </w:p>
    <w:p w14:paraId="0967EDC2" w14:textId="5F9A4DF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w:t>
      </w:r>
      <w:r w:rsidR="00033BEE">
        <w:rPr>
          <w:rFonts w:ascii="Times New Roman" w:hAnsi="Times New Roman" w:cs="Times New Roman"/>
          <w:sz w:val="28"/>
          <w:szCs w:val="28"/>
        </w:rPr>
        <w:t>Администрацию поселения</w:t>
      </w:r>
      <w:r w:rsidR="00033BEE"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7318ED7C" w14:textId="7777777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14:paraId="1E5BAF3A" w14:textId="2D7CB413" w:rsidR="00EF258D"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w:t>
      </w:r>
      <w:r w:rsidR="00033BEE">
        <w:rPr>
          <w:rFonts w:ascii="Times New Roman" w:hAnsi="Times New Roman" w:cs="Times New Roman"/>
          <w:sz w:val="28"/>
          <w:szCs w:val="28"/>
        </w:rPr>
        <w:t>ии с пунктами 3.1.3 настоящего а</w:t>
      </w:r>
      <w:r w:rsidRPr="009F5983">
        <w:rPr>
          <w:rFonts w:ascii="Times New Roman" w:hAnsi="Times New Roman" w:cs="Times New Roman"/>
          <w:sz w:val="28"/>
          <w:szCs w:val="28"/>
        </w:rPr>
        <w:t xml:space="preserve">дминистративного регламента. </w:t>
      </w:r>
    </w:p>
    <w:p w14:paraId="24150429" w14:textId="77777777" w:rsidR="00F2372C" w:rsidRPr="009F5983" w:rsidRDefault="00F2372C" w:rsidP="00785039">
      <w:pPr>
        <w:ind w:left="-1" w:right="50" w:firstLine="530"/>
        <w:jc w:val="both"/>
        <w:rPr>
          <w:rFonts w:ascii="Times New Roman" w:hAnsi="Times New Roman" w:cs="Times New Roman"/>
          <w:sz w:val="28"/>
          <w:szCs w:val="28"/>
        </w:rPr>
      </w:pPr>
    </w:p>
    <w:p w14:paraId="3E5DFD3E" w14:textId="77777777" w:rsidR="00EF258D" w:rsidRPr="009F5983" w:rsidRDefault="00EF258D" w:rsidP="00785039">
      <w:pPr>
        <w:ind w:left="63"/>
        <w:jc w:val="center"/>
        <w:rPr>
          <w:rFonts w:ascii="Times New Roman" w:hAnsi="Times New Roman" w:cs="Times New Roman"/>
          <w:sz w:val="28"/>
          <w:szCs w:val="28"/>
        </w:rPr>
      </w:pPr>
      <w:r w:rsidRPr="009F5983">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14:paraId="36C8FDB4" w14:textId="46A8835C"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на ЕПГУ, РПГУ. </w:t>
      </w:r>
    </w:p>
    <w:p w14:paraId="57B9B57C" w14:textId="2C0F567E" w:rsidR="00EF258D" w:rsidRDefault="00033BEE" w:rsidP="00785039">
      <w:pPr>
        <w:ind w:left="-1" w:right="50" w:firstLine="530"/>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r w:rsidR="00EF258D" w:rsidRPr="009F5983">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14:paraId="6375F138" w14:textId="77777777" w:rsidR="00F2372C" w:rsidRPr="009F5983" w:rsidRDefault="00F2372C" w:rsidP="00785039">
      <w:pPr>
        <w:ind w:left="-1" w:right="50" w:firstLine="530"/>
        <w:jc w:val="both"/>
        <w:rPr>
          <w:rFonts w:ascii="Times New Roman" w:hAnsi="Times New Roman" w:cs="Times New Roman"/>
          <w:sz w:val="28"/>
          <w:szCs w:val="28"/>
        </w:rPr>
      </w:pPr>
    </w:p>
    <w:p w14:paraId="0A7440C0" w14:textId="7777777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14:paraId="28E4AC0A" w14:textId="7777777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w:t>
      </w:r>
    </w:p>
    <w:p w14:paraId="67A8CE80" w14:textId="7777777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14:paraId="520700A8" w14:textId="77777777" w:rsidR="004147C3"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14:paraId="71B1060B" w14:textId="77777777" w:rsidR="00EF258D" w:rsidRPr="009F5983" w:rsidRDefault="00EF258D" w:rsidP="00785039">
      <w:pPr>
        <w:ind w:left="-1"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14:paraId="2F41CC1C" w14:textId="77777777" w:rsidR="00EF258D" w:rsidRPr="009F5983" w:rsidRDefault="00EF258D" w:rsidP="00785039">
      <w:pPr>
        <w:numPr>
          <w:ilvl w:val="0"/>
          <w:numId w:val="15"/>
        </w:numPr>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0A40083F" w14:textId="77777777" w:rsidR="00EF258D" w:rsidRPr="009F5983" w:rsidRDefault="00EF258D" w:rsidP="00785039">
      <w:pPr>
        <w:numPr>
          <w:ilvl w:val="0"/>
          <w:numId w:val="15"/>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55890398" w14:textId="77777777" w:rsidR="00EF258D" w:rsidRPr="009F5983" w:rsidRDefault="00EF258D" w:rsidP="00785039">
      <w:pPr>
        <w:numPr>
          <w:ilvl w:val="0"/>
          <w:numId w:val="15"/>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технический паспорт переустраиваемого и (или) перепланируемого помещения в многоквартирном доме; </w:t>
      </w:r>
    </w:p>
    <w:p w14:paraId="045BCC98" w14:textId="77777777" w:rsidR="00EF258D" w:rsidRPr="009F5983" w:rsidRDefault="00EF258D" w:rsidP="00785039">
      <w:pPr>
        <w:numPr>
          <w:ilvl w:val="0"/>
          <w:numId w:val="15"/>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50C485AF" w14:textId="77777777" w:rsidR="00EF258D" w:rsidRPr="009F5983" w:rsidRDefault="00EF258D" w:rsidP="00785039">
      <w:pPr>
        <w:numPr>
          <w:ilvl w:val="0"/>
          <w:numId w:val="15"/>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14:paraId="1E4979B2" w14:textId="77777777" w:rsidR="00EF258D" w:rsidRPr="009F5983" w:rsidRDefault="00EF258D" w:rsidP="00785039">
      <w:pPr>
        <w:spacing w:line="23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14:paraId="03CE6375" w14:textId="77777777" w:rsidR="00EF258D" w:rsidRPr="009F5983" w:rsidRDefault="00EF258D" w:rsidP="00785039">
      <w:pPr>
        <w:numPr>
          <w:ilvl w:val="0"/>
          <w:numId w:val="16"/>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(для физических лиц); </w:t>
      </w:r>
    </w:p>
    <w:p w14:paraId="1FCA1F0D" w14:textId="77777777" w:rsidR="00EF258D" w:rsidRPr="009F5983" w:rsidRDefault="00EF258D" w:rsidP="00785039">
      <w:pPr>
        <w:numPr>
          <w:ilvl w:val="0"/>
          <w:numId w:val="16"/>
        </w:numPr>
        <w:spacing w:line="239" w:lineRule="auto"/>
        <w:ind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14:paraId="2815FB42" w14:textId="77777777" w:rsidR="00EF258D" w:rsidRPr="009F5983" w:rsidRDefault="00EF258D" w:rsidP="00785039">
      <w:pPr>
        <w:spacing w:line="23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6E54DC07" w14:textId="1B51D7D7" w:rsidR="00EF258D" w:rsidRPr="009F5983" w:rsidRDefault="00EF258D" w:rsidP="00785039">
      <w:pPr>
        <w:spacing w:line="239" w:lineRule="auto"/>
        <w:ind w:left="-1" w:right="51"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w:t>
      </w:r>
      <w:r w:rsidR="004819B0" w:rsidRPr="004819B0">
        <w:rPr>
          <w:rFonts w:ascii="Times New Roman" w:hAnsi="Times New Roman" w:cs="Times New Roman"/>
          <w:sz w:val="28"/>
          <w:szCs w:val="28"/>
        </w:rPr>
        <w:t>Администрацией поселения</w:t>
      </w:r>
      <w:r w:rsidRPr="009F5983">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4889FC91" w14:textId="6BA0F4E0" w:rsidR="00EF258D" w:rsidRPr="009F5983" w:rsidRDefault="00033BEE" w:rsidP="00033BEE">
      <w:pPr>
        <w:spacing w:line="239" w:lineRule="auto"/>
        <w:ind w:left="-1" w:right="51"/>
        <w:jc w:val="both"/>
        <w:rPr>
          <w:rFonts w:ascii="Times New Roman" w:hAnsi="Times New Roman" w:cs="Times New Roman"/>
          <w:sz w:val="28"/>
          <w:szCs w:val="28"/>
        </w:rPr>
      </w:pPr>
      <w:r>
        <w:rPr>
          <w:rFonts w:ascii="Times New Roman" w:hAnsi="Times New Roman" w:cs="Times New Roman"/>
          <w:sz w:val="28"/>
          <w:szCs w:val="28"/>
        </w:rPr>
        <w:t xml:space="preserve">       </w:t>
      </w:r>
      <w:r w:rsidRPr="00033BEE">
        <w:rPr>
          <w:rFonts w:ascii="Times New Roman" w:hAnsi="Times New Roman" w:cs="Times New Roman"/>
          <w:sz w:val="28"/>
          <w:szCs w:val="28"/>
        </w:rPr>
        <w:t xml:space="preserve"> </w:t>
      </w:r>
      <w:r>
        <w:rPr>
          <w:rFonts w:ascii="Times New Roman" w:hAnsi="Times New Roman" w:cs="Times New Roman"/>
          <w:sz w:val="28"/>
          <w:szCs w:val="28"/>
        </w:rPr>
        <w:t>Администрация поселения</w:t>
      </w:r>
      <w:r w:rsidR="00EF258D" w:rsidRPr="009F5983">
        <w:rPr>
          <w:rFonts w:ascii="Times New Roman" w:hAnsi="Times New Roman" w:cs="Times New Roman"/>
          <w:sz w:val="28"/>
          <w:szCs w:val="28"/>
        </w:rPr>
        <w:t>,</w:t>
      </w:r>
      <w:r>
        <w:rPr>
          <w:rFonts w:ascii="Times New Roman" w:hAnsi="Times New Roman" w:cs="Times New Roman"/>
          <w:sz w:val="28"/>
          <w:szCs w:val="28"/>
        </w:rPr>
        <w:t xml:space="preserve"> осуществляющая</w:t>
      </w:r>
      <w:r w:rsidR="00EF258D" w:rsidRPr="009F5983">
        <w:rPr>
          <w:rFonts w:ascii="Times New Roman" w:hAnsi="Times New Roman" w:cs="Times New Roman"/>
          <w:sz w:val="28"/>
          <w:szCs w:val="28"/>
        </w:rPr>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14:paraId="70AB229C" w14:textId="5FB7599B" w:rsidR="00EF258D"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 межведомственным запросам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14:paraId="17F57943" w14:textId="77777777" w:rsidR="00F2372C" w:rsidRPr="009F5983" w:rsidRDefault="00F2372C" w:rsidP="00785039">
      <w:pPr>
        <w:spacing w:line="249" w:lineRule="auto"/>
        <w:ind w:left="-1" w:right="47" w:firstLine="530"/>
        <w:jc w:val="both"/>
        <w:rPr>
          <w:rFonts w:ascii="Times New Roman" w:hAnsi="Times New Roman" w:cs="Times New Roman"/>
          <w:sz w:val="28"/>
          <w:szCs w:val="28"/>
        </w:rPr>
      </w:pPr>
    </w:p>
    <w:p w14:paraId="705BB600"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14:paraId="09621D9B" w14:textId="0DE0320E" w:rsidR="00EF258D"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14:paraId="6CED02C6" w14:textId="77777777" w:rsidR="00F2372C" w:rsidRPr="009F5983" w:rsidRDefault="00F2372C" w:rsidP="00785039">
      <w:pPr>
        <w:spacing w:line="249" w:lineRule="auto"/>
        <w:ind w:left="-1" w:right="47" w:firstLine="530"/>
        <w:jc w:val="both"/>
        <w:rPr>
          <w:rFonts w:ascii="Times New Roman" w:hAnsi="Times New Roman" w:cs="Times New Roman"/>
          <w:sz w:val="28"/>
          <w:szCs w:val="28"/>
        </w:rPr>
      </w:pPr>
    </w:p>
    <w:p w14:paraId="141683AD"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w:t>
      </w:r>
    </w:p>
    <w:p w14:paraId="3EC63873"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14:paraId="55705AE2" w14:textId="319B06C9" w:rsidR="00EF258D" w:rsidRPr="009F5983" w:rsidRDefault="00033BEE" w:rsidP="00785039">
      <w:pPr>
        <w:spacing w:line="249" w:lineRule="auto"/>
        <w:ind w:left="555" w:right="47"/>
        <w:jc w:val="both"/>
        <w:rPr>
          <w:rFonts w:ascii="Times New Roman" w:hAnsi="Times New Roman" w:cs="Times New Roman"/>
          <w:sz w:val="28"/>
          <w:szCs w:val="28"/>
        </w:rPr>
      </w:pPr>
      <w:r w:rsidRPr="00033BEE">
        <w:rPr>
          <w:rFonts w:ascii="Times New Roman" w:hAnsi="Times New Roman" w:cs="Times New Roman"/>
          <w:sz w:val="28"/>
          <w:szCs w:val="28"/>
        </w:rPr>
        <w:t xml:space="preserve"> </w:t>
      </w:r>
      <w:r>
        <w:rPr>
          <w:rFonts w:ascii="Times New Roman" w:hAnsi="Times New Roman" w:cs="Times New Roman"/>
          <w:sz w:val="28"/>
          <w:szCs w:val="28"/>
        </w:rPr>
        <w:t>Администрация поселения</w:t>
      </w:r>
      <w:r w:rsidR="00EF258D" w:rsidRPr="009F5983">
        <w:rPr>
          <w:rFonts w:ascii="Times New Roman" w:hAnsi="Times New Roman" w:cs="Times New Roman"/>
          <w:sz w:val="28"/>
          <w:szCs w:val="28"/>
        </w:rPr>
        <w:t xml:space="preserve"> отказывает в предоставлении муниципальной услуги в случае, если: </w:t>
      </w:r>
    </w:p>
    <w:p w14:paraId="525B7867" w14:textId="77777777" w:rsidR="00EF258D" w:rsidRPr="009F5983" w:rsidRDefault="00EF258D" w:rsidP="00785039">
      <w:pPr>
        <w:numPr>
          <w:ilvl w:val="0"/>
          <w:numId w:val="17"/>
        </w:numPr>
        <w:spacing w:line="249" w:lineRule="auto"/>
        <w:ind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14:paraId="1A26DB44" w14:textId="6DF8E679" w:rsidR="00EF258D" w:rsidRPr="009F5983" w:rsidRDefault="00EF258D" w:rsidP="00785039">
      <w:pPr>
        <w:numPr>
          <w:ilvl w:val="0"/>
          <w:numId w:val="17"/>
        </w:numPr>
        <w:spacing w:line="249" w:lineRule="auto"/>
        <w:ind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поступления в </w:t>
      </w:r>
      <w:r w:rsidR="00033BEE">
        <w:rPr>
          <w:rFonts w:ascii="Times New Roman" w:hAnsi="Times New Roman" w:cs="Times New Roman"/>
          <w:sz w:val="28"/>
          <w:szCs w:val="28"/>
        </w:rPr>
        <w:t>Администрацию поселения</w:t>
      </w:r>
      <w:r w:rsidR="00033BEE"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14:paraId="5FB67CFE" w14:textId="2C1A023C"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w:t>
      </w:r>
      <w:r w:rsidR="00033BEE" w:rsidRPr="00033BEE">
        <w:rPr>
          <w:rFonts w:ascii="Times New Roman" w:hAnsi="Times New Roman" w:cs="Times New Roman"/>
          <w:sz w:val="28"/>
          <w:szCs w:val="28"/>
        </w:rPr>
        <w:t xml:space="preserve"> </w:t>
      </w:r>
      <w:r w:rsidR="00033BEE">
        <w:rPr>
          <w:rFonts w:ascii="Times New Roman" w:hAnsi="Times New Roman" w:cs="Times New Roman"/>
          <w:sz w:val="28"/>
          <w:szCs w:val="28"/>
        </w:rPr>
        <w:t>Администрация поселения</w:t>
      </w:r>
      <w:r w:rsidRPr="009F5983">
        <w:rPr>
          <w:rFonts w:ascii="Times New Roman" w:hAnsi="Times New Roman" w:cs="Times New Roman"/>
          <w:sz w:val="28"/>
          <w:szCs w:val="28"/>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14:paraId="76E60C70" w14:textId="77777777" w:rsidR="00EF258D" w:rsidRPr="009F5983" w:rsidRDefault="00EF258D" w:rsidP="00785039">
      <w:pPr>
        <w:numPr>
          <w:ilvl w:val="0"/>
          <w:numId w:val="17"/>
        </w:numPr>
        <w:spacing w:line="249" w:lineRule="auto"/>
        <w:ind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представления документов в ненадлежащий орган; </w:t>
      </w:r>
    </w:p>
    <w:p w14:paraId="727821AA" w14:textId="77777777" w:rsidR="00EF258D" w:rsidRPr="009F5983" w:rsidRDefault="00EF258D" w:rsidP="00785039">
      <w:pPr>
        <w:numPr>
          <w:ilvl w:val="0"/>
          <w:numId w:val="17"/>
        </w:numPr>
        <w:spacing w:line="249" w:lineRule="auto"/>
        <w:ind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несоответствия проекта переустройства и (или) перепланировки помещения в многоквартирном доме требованиям законодательства. </w:t>
      </w:r>
    </w:p>
    <w:p w14:paraId="05B07611" w14:textId="77777777" w:rsidR="00EF258D" w:rsidRPr="009F5983" w:rsidRDefault="004147C3" w:rsidP="004147C3">
      <w:pPr>
        <w:spacing w:line="238" w:lineRule="auto"/>
        <w:ind w:right="64"/>
        <w:jc w:val="both"/>
        <w:rPr>
          <w:rFonts w:ascii="Times New Roman" w:hAnsi="Times New Roman" w:cs="Times New Roman"/>
          <w:sz w:val="28"/>
          <w:szCs w:val="28"/>
        </w:rPr>
      </w:pPr>
      <w:r w:rsidRPr="009F5983">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14:paraId="5DAE0EAA" w14:textId="77777777" w:rsidR="00EF258D" w:rsidRPr="009F5983"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79757B34" w14:textId="77777777" w:rsidR="00EF258D" w:rsidRPr="009F5983"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w:t>
      </w:r>
    </w:p>
    <w:p w14:paraId="2B0465DD" w14:textId="77777777" w:rsidR="00EF258D" w:rsidRPr="009F5983" w:rsidRDefault="00EF258D" w:rsidP="00785039">
      <w:pPr>
        <w:numPr>
          <w:ilvl w:val="0"/>
          <w:numId w:val="18"/>
        </w:numPr>
        <w:ind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14:paraId="62C49F62" w14:textId="77777777" w:rsidR="00EF258D" w:rsidRPr="009F5983" w:rsidRDefault="00EF258D" w:rsidP="00785039">
      <w:pPr>
        <w:numPr>
          <w:ilvl w:val="0"/>
          <w:numId w:val="18"/>
        </w:numPr>
        <w:ind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14:paraId="2C23531C" w14:textId="759E8E0A" w:rsidR="00EF258D" w:rsidRDefault="00EF258D" w:rsidP="00785039">
      <w:pPr>
        <w:numPr>
          <w:ilvl w:val="0"/>
          <w:numId w:val="18"/>
        </w:numPr>
        <w:ind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14:paraId="5EBC1469" w14:textId="77777777" w:rsidR="00F2372C" w:rsidRPr="009F5983" w:rsidRDefault="00F2372C" w:rsidP="00F2372C">
      <w:pPr>
        <w:ind w:left="530" w:right="52"/>
        <w:jc w:val="both"/>
        <w:rPr>
          <w:rFonts w:ascii="Times New Roman" w:hAnsi="Times New Roman" w:cs="Times New Roman"/>
          <w:sz w:val="28"/>
          <w:szCs w:val="28"/>
        </w:rPr>
      </w:pPr>
    </w:p>
    <w:p w14:paraId="62383136" w14:textId="77777777" w:rsidR="00EF258D" w:rsidRPr="009F5983" w:rsidRDefault="00EF258D" w:rsidP="00785039">
      <w:pPr>
        <w:numPr>
          <w:ilvl w:val="1"/>
          <w:numId w:val="19"/>
        </w:numPr>
        <w:ind w:left="0"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14:paraId="4E5B5111" w14:textId="77777777" w:rsidR="00F2372C"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14:paraId="20C4CEDE" w14:textId="1BA61AB5" w:rsidR="00EF258D" w:rsidRPr="009F5983"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3940E3DB" w14:textId="77777777" w:rsidR="00EF258D" w:rsidRPr="009F5983" w:rsidRDefault="00EF258D" w:rsidP="00785039">
      <w:pPr>
        <w:numPr>
          <w:ilvl w:val="1"/>
          <w:numId w:val="19"/>
        </w:numPr>
        <w:ind w:left="0"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09720DCC" w14:textId="4E845EFD" w:rsidR="00EF258D"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14:paraId="473CE8A0" w14:textId="77777777" w:rsidR="00F2372C" w:rsidRPr="009F5983" w:rsidRDefault="00F2372C" w:rsidP="00785039">
      <w:pPr>
        <w:ind w:left="-1" w:right="52" w:firstLine="530"/>
        <w:jc w:val="both"/>
        <w:rPr>
          <w:rFonts w:ascii="Times New Roman" w:hAnsi="Times New Roman" w:cs="Times New Roman"/>
          <w:sz w:val="28"/>
          <w:szCs w:val="28"/>
        </w:rPr>
      </w:pPr>
    </w:p>
    <w:p w14:paraId="7787F84A" w14:textId="77777777" w:rsidR="00EF258D" w:rsidRPr="009F5983" w:rsidRDefault="00EF258D" w:rsidP="00785039">
      <w:pPr>
        <w:numPr>
          <w:ilvl w:val="1"/>
          <w:numId w:val="19"/>
        </w:numPr>
        <w:ind w:left="0"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14:paraId="364D1D07" w14:textId="0877C060" w:rsidR="00EF258D" w:rsidRDefault="00EF258D" w:rsidP="00785039">
      <w:pPr>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14:paraId="751BDF0A" w14:textId="77777777" w:rsidR="00F2372C" w:rsidRPr="009F5983" w:rsidRDefault="00F2372C" w:rsidP="00785039">
      <w:pPr>
        <w:ind w:left="-1" w:right="52" w:firstLine="530"/>
        <w:jc w:val="both"/>
        <w:rPr>
          <w:rFonts w:ascii="Times New Roman" w:hAnsi="Times New Roman" w:cs="Times New Roman"/>
          <w:sz w:val="28"/>
          <w:szCs w:val="28"/>
        </w:rPr>
      </w:pPr>
    </w:p>
    <w:p w14:paraId="475F6FFB" w14:textId="77777777" w:rsidR="00EF258D" w:rsidRPr="009F5983" w:rsidRDefault="00EF258D" w:rsidP="00785039">
      <w:pPr>
        <w:numPr>
          <w:ilvl w:val="1"/>
          <w:numId w:val="19"/>
        </w:numPr>
        <w:ind w:left="0"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Срок и порядок регистрации запроса заявителя о предоставлении государственной или муниципальной услуги. </w:t>
      </w:r>
    </w:p>
    <w:p w14:paraId="3357D33D" w14:textId="77777777"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14:paraId="4B4FA9F2" w14:textId="52B45F49"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2E628F">
        <w:rPr>
          <w:rFonts w:ascii="Times New Roman" w:hAnsi="Times New Roman" w:cs="Times New Roman"/>
          <w:sz w:val="28"/>
          <w:szCs w:val="28"/>
        </w:rPr>
        <w:t>Администрацией поселения</w:t>
      </w:r>
      <w:r w:rsidR="002E628F"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в день поступления от МФЦ. </w:t>
      </w:r>
    </w:p>
    <w:p w14:paraId="4A377A23" w14:textId="77777777"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14:paraId="4D5566A8" w14:textId="77777777"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6D80C52D" w14:textId="77777777" w:rsidR="0086188B" w:rsidRDefault="0086188B" w:rsidP="00785039">
      <w:pPr>
        <w:spacing w:line="239" w:lineRule="auto"/>
        <w:ind w:left="-1" w:right="54" w:firstLine="530"/>
        <w:jc w:val="both"/>
        <w:rPr>
          <w:rFonts w:ascii="Times New Roman" w:hAnsi="Times New Roman" w:cs="Times New Roman"/>
          <w:sz w:val="28"/>
          <w:szCs w:val="28"/>
        </w:rPr>
      </w:pPr>
    </w:p>
    <w:p w14:paraId="605021FB" w14:textId="757D9317"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14:paraId="7D348A0C" w14:textId="5D3B5CEC"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2.14.1. Помещения </w:t>
      </w:r>
      <w:r w:rsidR="002E628F">
        <w:rPr>
          <w:rFonts w:ascii="Times New Roman" w:hAnsi="Times New Roman" w:cs="Times New Roman"/>
          <w:sz w:val="28"/>
          <w:szCs w:val="28"/>
        </w:rPr>
        <w:t xml:space="preserve">Администрации поселения </w:t>
      </w:r>
      <w:r w:rsidRPr="009F5983">
        <w:rPr>
          <w:rFonts w:ascii="Times New Roman" w:hAnsi="Times New Roman" w:cs="Times New Roman"/>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w:t>
      </w:r>
      <w:r w:rsidR="002E628F" w:rsidRPr="002E628F">
        <w:rPr>
          <w:rFonts w:ascii="Times New Roman" w:hAnsi="Times New Roman" w:cs="Times New Roman"/>
          <w:sz w:val="28"/>
          <w:szCs w:val="28"/>
        </w:rPr>
        <w:t xml:space="preserve"> </w:t>
      </w:r>
      <w:r w:rsidR="002E628F">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в которых проводится прием заявления и документов, не должно создавать затруднений для лиц с ограниченными возможностями здоровья. </w:t>
      </w:r>
    </w:p>
    <w:p w14:paraId="63A0F5D4" w14:textId="728CE820"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расположении помещения </w:t>
      </w:r>
      <w:r w:rsidR="002E628F">
        <w:rPr>
          <w:rFonts w:ascii="Times New Roman" w:hAnsi="Times New Roman" w:cs="Times New Roman"/>
          <w:sz w:val="28"/>
          <w:szCs w:val="28"/>
        </w:rPr>
        <w:t xml:space="preserve">Администрации </w:t>
      </w:r>
      <w:r w:rsidR="0086188B">
        <w:rPr>
          <w:rFonts w:ascii="Times New Roman" w:hAnsi="Times New Roman" w:cs="Times New Roman"/>
          <w:sz w:val="28"/>
          <w:szCs w:val="28"/>
        </w:rPr>
        <w:t>поселения</w:t>
      </w:r>
      <w:r w:rsidR="0086188B" w:rsidRPr="009F5983">
        <w:rPr>
          <w:rFonts w:ascii="Times New Roman" w:hAnsi="Times New Roman" w:cs="Times New Roman"/>
          <w:sz w:val="28"/>
          <w:szCs w:val="28"/>
        </w:rPr>
        <w:t xml:space="preserve"> на</w:t>
      </w:r>
      <w:r w:rsidRPr="009F5983">
        <w:rPr>
          <w:rFonts w:ascii="Times New Roman" w:hAnsi="Times New Roman" w:cs="Times New Roman"/>
          <w:sz w:val="28"/>
          <w:szCs w:val="28"/>
        </w:rPr>
        <w:t xml:space="preserve"> верхнем этаже специалисты </w:t>
      </w:r>
      <w:r w:rsidR="002E628F">
        <w:rPr>
          <w:rFonts w:ascii="Times New Roman" w:hAnsi="Times New Roman" w:cs="Times New Roman"/>
          <w:sz w:val="28"/>
          <w:szCs w:val="28"/>
        </w:rPr>
        <w:t>Администрации поселения</w:t>
      </w:r>
      <w:r w:rsidR="002E628F"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 обязаны осуществлять прием заявителей на первом этаже, если по состоянию здоровья заявитель не может подняться по лестнице. </w:t>
      </w:r>
    </w:p>
    <w:p w14:paraId="3103AF71" w14:textId="4D3EC3FD"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 территории, прилегающей к зданию </w:t>
      </w:r>
      <w:r w:rsidR="002E628F">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14:paraId="756E4B54" w14:textId="6EC6ACF6"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Помещение </w:t>
      </w:r>
      <w:r w:rsidR="002E628F">
        <w:rPr>
          <w:rFonts w:ascii="Times New Roman" w:hAnsi="Times New Roman" w:cs="Times New Roman"/>
          <w:sz w:val="28"/>
          <w:szCs w:val="28"/>
        </w:rPr>
        <w:t>Администрации поселения</w:t>
      </w:r>
      <w:r w:rsidR="002E628F"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14:paraId="234CC815" w14:textId="77777777" w:rsidR="00EF258D" w:rsidRPr="009F5983" w:rsidRDefault="00EF258D" w:rsidP="00785039">
      <w:pPr>
        <w:spacing w:line="23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14:paraId="6A528D2E" w14:textId="14AA27D1" w:rsidR="00EF258D" w:rsidRPr="009F5983" w:rsidRDefault="00EF258D" w:rsidP="00863E23">
      <w:pPr>
        <w:ind w:right="67"/>
        <w:jc w:val="both"/>
        <w:rPr>
          <w:rFonts w:ascii="Times New Roman" w:hAnsi="Times New Roman" w:cs="Times New Roman"/>
          <w:sz w:val="28"/>
          <w:szCs w:val="28"/>
        </w:rPr>
      </w:pPr>
      <w:r w:rsidRPr="009F5983">
        <w:rPr>
          <w:rFonts w:ascii="Times New Roman" w:hAnsi="Times New Roman" w:cs="Times New Roman"/>
          <w:sz w:val="28"/>
          <w:szCs w:val="28"/>
        </w:rPr>
        <w:t>Зал ожидания, места для заполнения запросов и приема заявителей оборудуются стульями, и</w:t>
      </w:r>
      <w:r w:rsidR="00CB5E85">
        <w:rPr>
          <w:rFonts w:ascii="Times New Roman" w:hAnsi="Times New Roman" w:cs="Times New Roman"/>
          <w:sz w:val="28"/>
          <w:szCs w:val="28"/>
        </w:rPr>
        <w:t xml:space="preserve"> </w:t>
      </w:r>
      <w:r w:rsidRPr="009F5983">
        <w:rPr>
          <w:rFonts w:ascii="Times New Roman" w:hAnsi="Times New Roman" w:cs="Times New Roman"/>
          <w:sz w:val="28"/>
          <w:szCs w:val="28"/>
        </w:rPr>
        <w:t>(или) кресельными секциями, и (или) скамьями.</w:t>
      </w:r>
      <w:r w:rsidR="00863E23" w:rsidRPr="00863E23">
        <w:rPr>
          <w:rFonts w:ascii="Times New Roman" w:hAnsi="Times New Roman" w:cs="Times New Roman"/>
          <w:sz w:val="28"/>
          <w:szCs w:val="28"/>
        </w:rPr>
        <w:t xml:space="preserve"> </w:t>
      </w:r>
      <w:r w:rsidRPr="009F5983">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14:paraId="7BFF0509"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14:paraId="0171169F"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Информационные стенды должны располагаться в месте, доступном для просмотра (в том числе при большом количестве посетителей). </w:t>
      </w:r>
    </w:p>
    <w:p w14:paraId="6A7D780C"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14:paraId="6A735D98" w14:textId="14639D1A"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может вызвать карету неотложной скорой помощи. </w:t>
      </w:r>
    </w:p>
    <w:p w14:paraId="66DA7179" w14:textId="4598C721"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обращении гражданина с нарушениями функций опорно-двигательного аппарата работники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предпринимают следующие действия: </w:t>
      </w:r>
    </w:p>
    <w:p w14:paraId="65402651" w14:textId="7F4E018B"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открывают входную дверь и помогают гражданину беспрепятственно посетить здание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а также заранее предупреждают о существующих барьерах в здании; </w:t>
      </w:r>
    </w:p>
    <w:p w14:paraId="690AD8D3" w14:textId="77777777"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14:paraId="602D09F7" w14:textId="02B3F03F"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14:paraId="3AE4377A" w14:textId="4D1F301D"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 окончании предоставления муниципальной услуги сотрудник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14:paraId="603108A1" w14:textId="4669ABD3"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обращении граждан с недостатками зрения работники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предпринимают следующие действия: </w:t>
      </w:r>
    </w:p>
    <w:p w14:paraId="5424E300" w14:textId="3066F819"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сотрудник</w:t>
      </w:r>
      <w:r w:rsidR="00863E23" w:rsidRPr="00863E23">
        <w:rPr>
          <w:rFonts w:ascii="Times New Roman" w:hAnsi="Times New Roman" w:cs="Times New Roman"/>
          <w:sz w:val="28"/>
          <w:szCs w:val="28"/>
        </w:rPr>
        <w:t xml:space="preserve">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14:paraId="26256107" w14:textId="4442E418"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 </w:t>
      </w:r>
      <w:r w:rsidR="00863E23">
        <w:rPr>
          <w:rFonts w:ascii="Times New Roman" w:hAnsi="Times New Roman" w:cs="Times New Roman"/>
          <w:sz w:val="28"/>
          <w:szCs w:val="28"/>
        </w:rPr>
        <w:t>Администрации поселения</w:t>
      </w:r>
      <w:r w:rsidR="00863E23"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w:t>
      </w:r>
    </w:p>
    <w:p w14:paraId="0307FDD9" w14:textId="043BB5FE"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 окончании предоставления муниципальной услуги сотрудник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14:paraId="64A21910" w14:textId="0E74639D" w:rsidR="00EF258D" w:rsidRPr="009F5983"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обращении гражданина с дефектами слуха работники </w:t>
      </w:r>
      <w:r w:rsidR="00863E23">
        <w:rPr>
          <w:rFonts w:ascii="Times New Roman" w:hAnsi="Times New Roman" w:cs="Times New Roman"/>
          <w:sz w:val="28"/>
          <w:szCs w:val="28"/>
        </w:rPr>
        <w:t xml:space="preserve">Администрации </w:t>
      </w:r>
      <w:r w:rsidR="0086188B">
        <w:rPr>
          <w:rFonts w:ascii="Times New Roman" w:hAnsi="Times New Roman" w:cs="Times New Roman"/>
          <w:sz w:val="28"/>
          <w:szCs w:val="28"/>
        </w:rPr>
        <w:t>поселения</w:t>
      </w:r>
      <w:r w:rsidR="0086188B" w:rsidRPr="009F5983">
        <w:rPr>
          <w:rFonts w:ascii="Times New Roman" w:hAnsi="Times New Roman" w:cs="Times New Roman"/>
          <w:sz w:val="28"/>
          <w:szCs w:val="28"/>
        </w:rPr>
        <w:t xml:space="preserve"> предпринимают</w:t>
      </w:r>
      <w:r w:rsidRPr="009F5983">
        <w:rPr>
          <w:rFonts w:ascii="Times New Roman" w:hAnsi="Times New Roman" w:cs="Times New Roman"/>
          <w:sz w:val="28"/>
          <w:szCs w:val="28"/>
        </w:rPr>
        <w:t xml:space="preserve"> следующие действия: </w:t>
      </w:r>
    </w:p>
    <w:p w14:paraId="39A8739A" w14:textId="2162060A"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сотрудник</w:t>
      </w:r>
      <w:r w:rsidR="00863E23" w:rsidRPr="00863E23">
        <w:rPr>
          <w:rFonts w:ascii="Times New Roman" w:hAnsi="Times New Roman" w:cs="Times New Roman"/>
          <w:sz w:val="28"/>
          <w:szCs w:val="28"/>
        </w:rPr>
        <w:t xml:space="preserve">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0E679DEF" w14:textId="1F985D73" w:rsidR="00EF258D" w:rsidRPr="009F5983" w:rsidRDefault="00EF258D" w:rsidP="00785039">
      <w:pPr>
        <w:numPr>
          <w:ilvl w:val="0"/>
          <w:numId w:val="20"/>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 </w:t>
      </w:r>
      <w:r w:rsidR="00863E23">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осуществляющий прием, оказывает помощь и содействие в заполнении бланков заявлений, копирует необходимые документы. </w:t>
      </w:r>
    </w:p>
    <w:p w14:paraId="22CCBB0A" w14:textId="1B67D581" w:rsidR="00EF258D" w:rsidRPr="009F5983" w:rsidRDefault="0086188B" w:rsidP="0086188B">
      <w:pPr>
        <w:ind w:left="284" w:right="7" w:firstLine="283"/>
        <w:jc w:val="both"/>
        <w:rPr>
          <w:rFonts w:ascii="Times New Roman" w:hAnsi="Times New Roman" w:cs="Times New Roman"/>
          <w:sz w:val="28"/>
          <w:szCs w:val="28"/>
        </w:rPr>
      </w:pPr>
      <w:r w:rsidRPr="0086188B">
        <w:rPr>
          <w:rFonts w:ascii="Times New Roman" w:hAnsi="Times New Roman" w:cs="Times New Roman"/>
          <w:sz w:val="28"/>
          <w:szCs w:val="28"/>
        </w:rPr>
        <w:t xml:space="preserve">    </w:t>
      </w:r>
      <w:r w:rsidR="00EF258D" w:rsidRPr="009F5983">
        <w:rPr>
          <w:rFonts w:ascii="Times New Roman" w:hAnsi="Times New Roman" w:cs="Times New Roman"/>
          <w:sz w:val="28"/>
          <w:szCs w:val="28"/>
        </w:rPr>
        <w:t>2.14.3. Требования к комфортности и доступности предоставления государственной услуги в</w:t>
      </w:r>
      <w:r w:rsidRPr="0086188B">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МФЦ устанавливаются постановлением Правительства Российской </w:t>
      </w:r>
      <w:r w:rsidR="00863E23">
        <w:rPr>
          <w:rFonts w:ascii="Times New Roman" w:hAnsi="Times New Roman" w:cs="Times New Roman"/>
          <w:sz w:val="28"/>
          <w:szCs w:val="28"/>
        </w:rPr>
        <w:t>Федерации от 22.12.2012</w:t>
      </w:r>
      <w:r w:rsidR="00EF258D" w:rsidRPr="009F5983">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 </w:t>
      </w:r>
    </w:p>
    <w:p w14:paraId="570AE216" w14:textId="77777777" w:rsidR="0086188B" w:rsidRDefault="0086188B" w:rsidP="00785039">
      <w:pPr>
        <w:spacing w:line="249" w:lineRule="auto"/>
        <w:ind w:left="555" w:right="55"/>
        <w:jc w:val="both"/>
        <w:rPr>
          <w:rFonts w:ascii="Times New Roman" w:hAnsi="Times New Roman" w:cs="Times New Roman"/>
          <w:sz w:val="28"/>
          <w:szCs w:val="28"/>
        </w:rPr>
      </w:pPr>
    </w:p>
    <w:p w14:paraId="23303DAF" w14:textId="72F90A3E" w:rsidR="00EF258D" w:rsidRPr="009F5983" w:rsidRDefault="00EF258D" w:rsidP="00785039">
      <w:pPr>
        <w:spacing w:line="249" w:lineRule="auto"/>
        <w:ind w:left="555" w:right="55"/>
        <w:jc w:val="both"/>
        <w:rPr>
          <w:rFonts w:ascii="Times New Roman" w:hAnsi="Times New Roman" w:cs="Times New Roman"/>
          <w:sz w:val="28"/>
          <w:szCs w:val="28"/>
        </w:rPr>
      </w:pPr>
      <w:r w:rsidRPr="009F5983">
        <w:rPr>
          <w:rFonts w:ascii="Times New Roman" w:hAnsi="Times New Roman" w:cs="Times New Roman"/>
          <w:sz w:val="28"/>
          <w:szCs w:val="28"/>
        </w:rPr>
        <w:t xml:space="preserve">2.15. Показатели доступности и качества муниципальной услуги. </w:t>
      </w:r>
    </w:p>
    <w:p w14:paraId="0CBB2E41" w14:textId="2748E20F" w:rsidR="00EF258D" w:rsidRPr="009F5983"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Количество взаимодействий заявителя с сотрудником </w:t>
      </w:r>
      <w:r w:rsidR="00863E23">
        <w:rPr>
          <w:rFonts w:ascii="Times New Roman" w:hAnsi="Times New Roman" w:cs="Times New Roman"/>
          <w:sz w:val="28"/>
          <w:szCs w:val="28"/>
        </w:rPr>
        <w:t>Администрации поселения</w:t>
      </w:r>
      <w:r w:rsidR="00863E23"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при предоставлении муниципальной услуги - 2. </w:t>
      </w:r>
    </w:p>
    <w:p w14:paraId="03EA38A0" w14:textId="1618E8A9" w:rsidR="00EF258D" w:rsidRPr="009F5983"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Продолжительность взаимодействий заявителя с сотрудником </w:t>
      </w:r>
      <w:r w:rsidR="00863E23">
        <w:rPr>
          <w:rFonts w:ascii="Times New Roman" w:hAnsi="Times New Roman" w:cs="Times New Roman"/>
          <w:sz w:val="28"/>
          <w:szCs w:val="28"/>
        </w:rPr>
        <w:t xml:space="preserve">Администрации </w:t>
      </w:r>
      <w:r w:rsidR="0086188B">
        <w:rPr>
          <w:rFonts w:ascii="Times New Roman" w:hAnsi="Times New Roman" w:cs="Times New Roman"/>
          <w:sz w:val="28"/>
          <w:szCs w:val="28"/>
        </w:rPr>
        <w:t>поселения</w:t>
      </w:r>
      <w:r w:rsidR="0086188B" w:rsidRPr="009F5983">
        <w:rPr>
          <w:rFonts w:ascii="Times New Roman" w:hAnsi="Times New Roman" w:cs="Times New Roman"/>
          <w:sz w:val="28"/>
          <w:szCs w:val="28"/>
        </w:rPr>
        <w:t xml:space="preserve"> при</w:t>
      </w:r>
      <w:r w:rsidRPr="009F5983">
        <w:rPr>
          <w:rFonts w:ascii="Times New Roman" w:hAnsi="Times New Roman" w:cs="Times New Roman"/>
          <w:sz w:val="28"/>
          <w:szCs w:val="28"/>
        </w:rPr>
        <w:t xml:space="preserve"> предоставлении муниципальной услуги - не более 15 минут. </w:t>
      </w:r>
    </w:p>
    <w:p w14:paraId="4B8B10C4" w14:textId="77777777" w:rsidR="00EF258D" w:rsidRPr="009F5983"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14:paraId="310F0359" w14:textId="77777777" w:rsidR="00EF258D" w:rsidRPr="009F5983"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2.15.1. Иными показателями качества и доступности предоставления муниципальной услуги являются: </w:t>
      </w:r>
    </w:p>
    <w:p w14:paraId="2D9D55D2" w14:textId="455DC696" w:rsidR="00EF258D" w:rsidRPr="009F5983" w:rsidRDefault="00863E23" w:rsidP="00863E23">
      <w:pPr>
        <w:ind w:left="500"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расположенность помещений</w:t>
      </w:r>
      <w:r w:rsidRPr="00863E23">
        <w:rPr>
          <w:rFonts w:ascii="Times New Roman" w:hAnsi="Times New Roman" w:cs="Times New Roman"/>
          <w:sz w:val="28"/>
          <w:szCs w:val="28"/>
        </w:rPr>
        <w:t xml:space="preserve"> </w:t>
      </w:r>
      <w:r>
        <w:rPr>
          <w:rFonts w:ascii="Times New Roman" w:hAnsi="Times New Roman" w:cs="Times New Roman"/>
          <w:sz w:val="28"/>
          <w:szCs w:val="28"/>
        </w:rPr>
        <w:t>Администрации поселения</w:t>
      </w:r>
      <w:r w:rsidR="00EF258D" w:rsidRPr="009F5983">
        <w:rPr>
          <w:rFonts w:ascii="Times New Roman" w:hAnsi="Times New Roman" w:cs="Times New Roman"/>
          <w:sz w:val="28"/>
          <w:szCs w:val="28"/>
        </w:rPr>
        <w:t>, предназначенных для предоставления</w:t>
      </w: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муниципальной услуги, в зоне доступности к основным транспортным магистралям; </w:t>
      </w:r>
    </w:p>
    <w:p w14:paraId="07F23169" w14:textId="7CCB7295" w:rsidR="00EF258D" w:rsidRPr="009F5983" w:rsidRDefault="00863E23" w:rsidP="00785039">
      <w:pPr>
        <w:spacing w:line="249" w:lineRule="auto"/>
        <w:ind w:left="-1" w:right="55" w:firstLine="53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715E2DA2" w14:textId="03699F7C" w:rsidR="00EF258D" w:rsidRPr="009F5983" w:rsidRDefault="00863E23" w:rsidP="0086188B">
      <w:pPr>
        <w:spacing w:line="249" w:lineRule="auto"/>
        <w:ind w:left="565" w:right="54" w:hanging="139"/>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возможность выбора заявителем форм обращения за получением муниципальной услуги; </w:t>
      </w:r>
    </w:p>
    <w:p w14:paraId="1A31CEBC" w14:textId="7B320486" w:rsidR="00EF258D" w:rsidRPr="009F5983" w:rsidRDefault="00863E23" w:rsidP="0086188B">
      <w:pPr>
        <w:spacing w:line="249" w:lineRule="auto"/>
        <w:ind w:left="565" w:right="54" w:hanging="139"/>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доступность обращения за предоставлением муниципальной услуги, в том числе для лиц с ограниченными возможностями здоровья; </w:t>
      </w:r>
    </w:p>
    <w:p w14:paraId="12EC577E" w14:textId="7D2B5296" w:rsidR="00EF258D" w:rsidRPr="009F5983" w:rsidRDefault="00863E23" w:rsidP="0086188B">
      <w:pPr>
        <w:spacing w:line="249" w:lineRule="auto"/>
        <w:ind w:left="565" w:right="54" w:hanging="139"/>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предоставления; </w:t>
      </w:r>
    </w:p>
    <w:p w14:paraId="0FE53353" w14:textId="0C648ACE" w:rsidR="00EF258D" w:rsidRPr="009F5983" w:rsidRDefault="0086188B" w:rsidP="0086188B">
      <w:pPr>
        <w:tabs>
          <w:tab w:val="center" w:pos="1175"/>
          <w:tab w:val="center" w:pos="2388"/>
          <w:tab w:val="center" w:pos="3790"/>
          <w:tab w:val="center" w:pos="5660"/>
          <w:tab w:val="center" w:pos="7065"/>
          <w:tab w:val="center" w:pos="7717"/>
          <w:tab w:val="center" w:pos="8377"/>
          <w:tab w:val="right" w:pos="10283"/>
        </w:tabs>
        <w:spacing w:line="249" w:lineRule="auto"/>
        <w:ind w:hanging="139"/>
        <w:rPr>
          <w:rFonts w:ascii="Times New Roman" w:hAnsi="Times New Roman" w:cs="Times New Roman"/>
          <w:sz w:val="28"/>
          <w:szCs w:val="28"/>
        </w:rPr>
      </w:pPr>
      <w:r w:rsidRPr="0086188B">
        <w:rPr>
          <w:rFonts w:ascii="Times New Roman" w:hAnsi="Times New Roman" w:cs="Times New Roman"/>
          <w:sz w:val="28"/>
          <w:szCs w:val="28"/>
        </w:rPr>
        <w:t xml:space="preserve">   </w:t>
      </w:r>
      <w:r w:rsidR="00EF258D" w:rsidRPr="009F5983">
        <w:rPr>
          <w:rFonts w:ascii="Times New Roman" w:hAnsi="Times New Roman" w:cs="Times New Roman"/>
          <w:sz w:val="28"/>
          <w:szCs w:val="28"/>
        </w:rPr>
        <w:tab/>
      </w:r>
      <w:r w:rsidR="00863E23">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соблюдение </w:t>
      </w:r>
      <w:r w:rsidR="00EF258D" w:rsidRPr="009F5983">
        <w:rPr>
          <w:rFonts w:ascii="Times New Roman" w:hAnsi="Times New Roman" w:cs="Times New Roman"/>
          <w:sz w:val="28"/>
          <w:szCs w:val="28"/>
        </w:rPr>
        <w:tab/>
        <w:t xml:space="preserve">сроков </w:t>
      </w:r>
      <w:r w:rsidR="00EF258D" w:rsidRPr="009F5983">
        <w:rPr>
          <w:rFonts w:ascii="Times New Roman" w:hAnsi="Times New Roman" w:cs="Times New Roman"/>
          <w:sz w:val="28"/>
          <w:szCs w:val="28"/>
        </w:rPr>
        <w:tab/>
        <w:t>предоставл</w:t>
      </w:r>
      <w:r w:rsidR="00863E23">
        <w:rPr>
          <w:rFonts w:ascii="Times New Roman" w:hAnsi="Times New Roman" w:cs="Times New Roman"/>
          <w:sz w:val="28"/>
          <w:szCs w:val="28"/>
        </w:rPr>
        <w:t xml:space="preserve">ения </w:t>
      </w:r>
      <w:r w:rsidR="00863E23">
        <w:rPr>
          <w:rFonts w:ascii="Times New Roman" w:hAnsi="Times New Roman" w:cs="Times New Roman"/>
          <w:sz w:val="28"/>
          <w:szCs w:val="28"/>
        </w:rPr>
        <w:tab/>
        <w:t xml:space="preserve">муниципальной </w:t>
      </w:r>
      <w:r w:rsidR="00863E23">
        <w:rPr>
          <w:rFonts w:ascii="Times New Roman" w:hAnsi="Times New Roman" w:cs="Times New Roman"/>
          <w:sz w:val="28"/>
          <w:szCs w:val="28"/>
        </w:rPr>
        <w:tab/>
        <w:t xml:space="preserve">услуги </w:t>
      </w:r>
      <w:r w:rsidR="00863E23">
        <w:rPr>
          <w:rFonts w:ascii="Times New Roman" w:hAnsi="Times New Roman" w:cs="Times New Roman"/>
          <w:sz w:val="28"/>
          <w:szCs w:val="28"/>
        </w:rPr>
        <w:tab/>
        <w:t xml:space="preserve">и </w:t>
      </w:r>
      <w:r w:rsidR="00EF258D" w:rsidRPr="009F5983">
        <w:rPr>
          <w:rFonts w:ascii="Times New Roman" w:hAnsi="Times New Roman" w:cs="Times New Roman"/>
          <w:sz w:val="28"/>
          <w:szCs w:val="28"/>
        </w:rPr>
        <w:t xml:space="preserve">сроков </w:t>
      </w:r>
      <w:r w:rsidR="00EF258D" w:rsidRPr="009F5983">
        <w:rPr>
          <w:rFonts w:ascii="Times New Roman" w:hAnsi="Times New Roman" w:cs="Times New Roman"/>
          <w:sz w:val="28"/>
          <w:szCs w:val="28"/>
        </w:rPr>
        <w:tab/>
        <w:t xml:space="preserve">выполнения </w:t>
      </w:r>
    </w:p>
    <w:p w14:paraId="4F76E850" w14:textId="77777777" w:rsidR="0086188B" w:rsidRDefault="00EF258D" w:rsidP="0086188B">
      <w:pPr>
        <w:ind w:left="539" w:right="1002"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административных процедур при предоставлении муниципальной услуги; </w:t>
      </w:r>
    </w:p>
    <w:p w14:paraId="66EEB39E" w14:textId="0552F159" w:rsidR="00EF258D" w:rsidRPr="009F5983" w:rsidRDefault="0086188B" w:rsidP="0086188B">
      <w:pPr>
        <w:ind w:left="539" w:right="1002" w:hanging="139"/>
        <w:jc w:val="both"/>
        <w:rPr>
          <w:rFonts w:ascii="Times New Roman" w:hAnsi="Times New Roman" w:cs="Times New Roman"/>
          <w:sz w:val="28"/>
          <w:szCs w:val="28"/>
        </w:rPr>
      </w:pPr>
      <w:r w:rsidRPr="0086188B">
        <w:rPr>
          <w:rFonts w:ascii="Times New Roman" w:hAnsi="Times New Roman" w:cs="Times New Roman"/>
          <w:sz w:val="28"/>
          <w:szCs w:val="28"/>
        </w:rPr>
        <w:t xml:space="preserve">     </w:t>
      </w:r>
      <w:r w:rsidR="00863E23">
        <w:rPr>
          <w:rFonts w:ascii="Times New Roman" w:hAnsi="Times New Roman" w:cs="Times New Roman"/>
          <w:sz w:val="28"/>
          <w:szCs w:val="28"/>
        </w:rPr>
        <w:t xml:space="preserve"> </w:t>
      </w:r>
      <w:r w:rsidRPr="0086188B">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14:paraId="7F520529" w14:textId="43669859" w:rsidR="00EF258D" w:rsidRPr="009F5983" w:rsidRDefault="00863E23" w:rsidP="0086188B">
      <w:pPr>
        <w:ind w:left="565" w:right="54" w:hanging="139"/>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отсутствие обоснованных жалоб со стороны заявителя по результатам предоставления муниципальной услуги; </w:t>
      </w:r>
    </w:p>
    <w:p w14:paraId="089CF128" w14:textId="2608E069" w:rsidR="00EF258D" w:rsidRPr="009F5983" w:rsidRDefault="00863E23" w:rsidP="0086188B">
      <w:pPr>
        <w:spacing w:line="249" w:lineRule="auto"/>
        <w:ind w:left="-1" w:right="54" w:firstLine="285"/>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Pr>
          <w:rFonts w:ascii="Times New Roman" w:hAnsi="Times New Roman" w:cs="Times New Roman"/>
          <w:sz w:val="28"/>
          <w:szCs w:val="28"/>
        </w:rPr>
        <w:t>Администрации поселения</w:t>
      </w:r>
      <w:r w:rsidR="00EF258D" w:rsidRPr="009F5983">
        <w:rPr>
          <w:rFonts w:ascii="Times New Roman" w:hAnsi="Times New Roman" w:cs="Times New Roman"/>
          <w:sz w:val="28"/>
          <w:szCs w:val="28"/>
        </w:rPr>
        <w:t xml:space="preserve">, руководителя </w:t>
      </w:r>
      <w:r>
        <w:rPr>
          <w:rFonts w:ascii="Times New Roman" w:hAnsi="Times New Roman" w:cs="Times New Roman"/>
          <w:sz w:val="28"/>
          <w:szCs w:val="28"/>
        </w:rPr>
        <w:t xml:space="preserve">Администрации </w:t>
      </w:r>
      <w:r w:rsidR="0086188B">
        <w:rPr>
          <w:rFonts w:ascii="Times New Roman" w:hAnsi="Times New Roman" w:cs="Times New Roman"/>
          <w:sz w:val="28"/>
          <w:szCs w:val="28"/>
        </w:rPr>
        <w:t>поселения</w:t>
      </w:r>
      <w:r w:rsidR="0086188B" w:rsidRPr="009F5983">
        <w:rPr>
          <w:rFonts w:ascii="Times New Roman" w:hAnsi="Times New Roman" w:cs="Times New Roman"/>
          <w:sz w:val="28"/>
          <w:szCs w:val="28"/>
        </w:rPr>
        <w:t xml:space="preserve"> либо</w:t>
      </w:r>
      <w:r w:rsidR="00EF258D" w:rsidRPr="009F5983">
        <w:rPr>
          <w:rFonts w:ascii="Times New Roman" w:hAnsi="Times New Roman" w:cs="Times New Roman"/>
          <w:sz w:val="28"/>
          <w:szCs w:val="28"/>
        </w:rPr>
        <w:t xml:space="preserve"> специалиста</w:t>
      </w:r>
      <w:r w:rsidRPr="00863E23">
        <w:rPr>
          <w:rFonts w:ascii="Times New Roman" w:hAnsi="Times New Roman" w:cs="Times New Roman"/>
          <w:sz w:val="28"/>
          <w:szCs w:val="28"/>
        </w:rPr>
        <w:t xml:space="preserve"> </w:t>
      </w:r>
      <w:r>
        <w:rPr>
          <w:rFonts w:ascii="Times New Roman" w:hAnsi="Times New Roman" w:cs="Times New Roman"/>
          <w:sz w:val="28"/>
          <w:szCs w:val="28"/>
        </w:rPr>
        <w:t>Администрации поселения</w:t>
      </w:r>
      <w:r w:rsidR="00EF258D" w:rsidRPr="009F5983">
        <w:rPr>
          <w:rFonts w:ascii="Times New Roman" w:hAnsi="Times New Roman" w:cs="Times New Roman"/>
          <w:sz w:val="28"/>
          <w:szCs w:val="28"/>
        </w:rPr>
        <w:t xml:space="preserve">; </w:t>
      </w:r>
    </w:p>
    <w:p w14:paraId="07DC375E" w14:textId="4DEA39E6" w:rsidR="00EF258D" w:rsidRPr="009F5983" w:rsidRDefault="00863E23" w:rsidP="00785039">
      <w:pPr>
        <w:spacing w:line="249" w:lineRule="auto"/>
        <w:ind w:left="-1" w:right="5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наличие необходимого и достаточного количества специалистов </w:t>
      </w:r>
      <w:r>
        <w:rPr>
          <w:rFonts w:ascii="Times New Roman" w:hAnsi="Times New Roman" w:cs="Times New Roman"/>
          <w:sz w:val="28"/>
          <w:szCs w:val="28"/>
        </w:rPr>
        <w:t>Администрации поселения</w:t>
      </w:r>
      <w:r w:rsidR="00EF258D" w:rsidRPr="009F5983">
        <w:rPr>
          <w:rFonts w:ascii="Times New Roman" w:hAnsi="Times New Roman" w:cs="Times New Roman"/>
          <w:sz w:val="28"/>
          <w:szCs w:val="28"/>
        </w:rPr>
        <w:t xml:space="preserve">, а также помещений </w:t>
      </w:r>
      <w:r w:rsidR="00CB1F86">
        <w:rPr>
          <w:rFonts w:ascii="Times New Roman" w:hAnsi="Times New Roman" w:cs="Times New Roman"/>
          <w:sz w:val="28"/>
          <w:szCs w:val="28"/>
        </w:rPr>
        <w:t>Администрации поселения</w:t>
      </w:r>
      <w:r w:rsidR="00EF258D" w:rsidRPr="009F5983">
        <w:rPr>
          <w:rFonts w:ascii="Times New Roman" w:hAnsi="Times New Roman" w:cs="Times New Roman"/>
          <w:sz w:val="28"/>
          <w:szCs w:val="28"/>
        </w:rPr>
        <w:t xml:space="preserve">, в которых осуществляется прием заявлений и документов от заявителей. </w:t>
      </w:r>
    </w:p>
    <w:p w14:paraId="2644CE97" w14:textId="493CA0DB" w:rsidR="00EF258D" w:rsidRPr="009F5983" w:rsidRDefault="00CB1F86" w:rsidP="00785039">
      <w:pPr>
        <w:spacing w:line="249" w:lineRule="auto"/>
        <w:ind w:left="-1" w:right="54" w:firstLine="540"/>
        <w:jc w:val="both"/>
        <w:rPr>
          <w:rFonts w:ascii="Times New Roman" w:hAnsi="Times New Roman" w:cs="Times New Roman"/>
          <w:sz w:val="28"/>
          <w:szCs w:val="28"/>
        </w:rPr>
      </w:pPr>
      <w:r>
        <w:rPr>
          <w:rFonts w:ascii="Times New Roman" w:hAnsi="Times New Roman" w:cs="Times New Roman"/>
          <w:sz w:val="28"/>
          <w:szCs w:val="28"/>
        </w:rPr>
        <w:t>2.15.2. Администрацией поселения</w:t>
      </w:r>
      <w:r w:rsidR="00EF258D" w:rsidRPr="009F5983">
        <w:rPr>
          <w:rFonts w:ascii="Times New Roman" w:hAnsi="Times New Roman" w:cs="Times New Roman"/>
          <w:sz w:val="28"/>
          <w:szCs w:val="28"/>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14:paraId="38B64E99" w14:textId="1A788B5D" w:rsidR="00EF258D" w:rsidRPr="009F5983" w:rsidRDefault="00CB1F86" w:rsidP="00785039">
      <w:pPr>
        <w:spacing w:line="249" w:lineRule="auto"/>
        <w:ind w:left="-1" w:right="5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14:paraId="44F211F5" w14:textId="66E3F36E" w:rsidR="00EF258D" w:rsidRPr="009F5983" w:rsidRDefault="00CB1F86" w:rsidP="00785039">
      <w:pPr>
        <w:spacing w:line="249" w:lineRule="auto"/>
        <w:ind w:left="-1" w:right="54"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14:paraId="5F251966" w14:textId="762CDD3D" w:rsidR="00EF258D" w:rsidRPr="009F5983" w:rsidRDefault="00CB1F86" w:rsidP="00CB1F86">
      <w:pPr>
        <w:spacing w:line="249" w:lineRule="auto"/>
        <w:ind w:left="565" w:right="54"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оказание помощи инвалидам в преодолении барьеров, мешающих получению муниципальной услуги наравне с другими лицами. </w:t>
      </w:r>
    </w:p>
    <w:p w14:paraId="2D4C3FB0" w14:textId="20682CB6" w:rsidR="00EF258D" w:rsidRPr="009F5983" w:rsidRDefault="00EF258D" w:rsidP="00785039">
      <w:pPr>
        <w:spacing w:line="249" w:lineRule="auto"/>
        <w:ind w:left="-1" w:right="54"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осуществляется при личном обращении заявителя: </w:t>
      </w:r>
    </w:p>
    <w:p w14:paraId="701B3CEB" w14:textId="0574701B" w:rsidR="00CB1F86" w:rsidRDefault="00CB1F86" w:rsidP="00CB1F86">
      <w:pPr>
        <w:ind w:left="555" w:right="-1"/>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для получения информации по вопросам предоставления </w:t>
      </w:r>
      <w:r>
        <w:rPr>
          <w:rFonts w:ascii="Times New Roman" w:hAnsi="Times New Roman" w:cs="Times New Roman"/>
          <w:sz w:val="28"/>
          <w:szCs w:val="28"/>
        </w:rPr>
        <w:t>м</w:t>
      </w:r>
      <w:r w:rsidR="00EF258D" w:rsidRPr="009F5983">
        <w:rPr>
          <w:rFonts w:ascii="Times New Roman" w:hAnsi="Times New Roman" w:cs="Times New Roman"/>
          <w:sz w:val="28"/>
          <w:szCs w:val="28"/>
        </w:rPr>
        <w:t xml:space="preserve">униципальной услуги; </w:t>
      </w:r>
    </w:p>
    <w:p w14:paraId="66E1FBB3" w14:textId="00AAF8D0" w:rsidR="00CB1F86" w:rsidRDefault="00CB1F86" w:rsidP="00CB1F86">
      <w:pPr>
        <w:ind w:left="555" w:right="1362"/>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для подачи заявления и документов;</w:t>
      </w:r>
    </w:p>
    <w:p w14:paraId="4F6F6A3D" w14:textId="764D8931" w:rsidR="00CB1F86" w:rsidRDefault="00CB1F86" w:rsidP="00CB1F86">
      <w:pPr>
        <w:ind w:left="555" w:right="-1"/>
        <w:jc w:val="both"/>
        <w:rPr>
          <w:rFonts w:ascii="Times New Roman" w:hAnsi="Times New Roman" w:cs="Times New Roman"/>
          <w:sz w:val="28"/>
          <w:szCs w:val="28"/>
        </w:rPr>
      </w:pPr>
      <w:r>
        <w:rPr>
          <w:rFonts w:ascii="Times New Roman" w:hAnsi="Times New Roman" w:cs="Times New Roman"/>
          <w:sz w:val="28"/>
          <w:szCs w:val="28"/>
        </w:rPr>
        <w:t>-</w:t>
      </w:r>
      <w:r w:rsidR="00EF258D" w:rsidRPr="009F5983">
        <w:rPr>
          <w:rFonts w:ascii="Times New Roman" w:hAnsi="Times New Roman" w:cs="Times New Roman"/>
          <w:sz w:val="28"/>
          <w:szCs w:val="28"/>
        </w:rPr>
        <w:t xml:space="preserve"> для получения информации о ходе предоставления муниципальной </w:t>
      </w:r>
      <w:r>
        <w:rPr>
          <w:rFonts w:ascii="Times New Roman" w:hAnsi="Times New Roman" w:cs="Times New Roman"/>
          <w:sz w:val="28"/>
          <w:szCs w:val="28"/>
        </w:rPr>
        <w:t>у</w:t>
      </w:r>
      <w:r w:rsidR="00EF258D" w:rsidRPr="009F5983">
        <w:rPr>
          <w:rFonts w:ascii="Times New Roman" w:hAnsi="Times New Roman" w:cs="Times New Roman"/>
          <w:sz w:val="28"/>
          <w:szCs w:val="28"/>
        </w:rPr>
        <w:t xml:space="preserve">слуги; </w:t>
      </w:r>
    </w:p>
    <w:p w14:paraId="61341069" w14:textId="38ADC9CD" w:rsidR="00EF258D" w:rsidRPr="009F5983" w:rsidRDefault="00CB1F86" w:rsidP="00CB1F86">
      <w:pPr>
        <w:tabs>
          <w:tab w:val="left" w:pos="8789"/>
        </w:tabs>
        <w:ind w:left="556" w:right="1361"/>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для получения результата предоставления муниципальной услуги. </w:t>
      </w:r>
    </w:p>
    <w:p w14:paraId="2566854E" w14:textId="193E335B" w:rsidR="00EF258D" w:rsidRPr="009F5983" w:rsidRDefault="00EF258D" w:rsidP="004147C3">
      <w:pPr>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Продолжительность взаимодействия заявителя со специалистом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не может превышать 15 минут. </w:t>
      </w:r>
    </w:p>
    <w:p w14:paraId="6914D029"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14:paraId="5E829207" w14:textId="5947F0E1" w:rsidR="00EF258D" w:rsidRPr="009F5983" w:rsidRDefault="00CB1F86" w:rsidP="00785039">
      <w:pPr>
        <w:spacing w:line="249" w:lineRule="auto"/>
        <w:ind w:left="-1" w:right="54" w:firstLine="530"/>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r w:rsidR="00EF258D" w:rsidRPr="009F5983">
        <w:rPr>
          <w:rFonts w:ascii="Times New Roman" w:hAnsi="Times New Roman" w:cs="Times New Roman"/>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14:paraId="16D6532E" w14:textId="77777777" w:rsidR="0086188B" w:rsidRDefault="0086188B" w:rsidP="00785039">
      <w:pPr>
        <w:spacing w:line="249" w:lineRule="auto"/>
        <w:ind w:left="-1" w:right="54" w:firstLine="530"/>
        <w:jc w:val="both"/>
        <w:rPr>
          <w:rFonts w:ascii="Times New Roman" w:hAnsi="Times New Roman" w:cs="Times New Roman"/>
          <w:sz w:val="28"/>
          <w:szCs w:val="28"/>
        </w:rPr>
      </w:pPr>
    </w:p>
    <w:p w14:paraId="52290E47" w14:textId="6912F1E2" w:rsidR="00EF258D" w:rsidRPr="0086188B"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w:t>
      </w:r>
      <w:r w:rsidR="0086188B">
        <w:rPr>
          <w:rFonts w:ascii="Times New Roman" w:hAnsi="Times New Roman" w:cs="Times New Roman"/>
          <w:sz w:val="28"/>
          <w:szCs w:val="28"/>
        </w:rPr>
        <w:t>ной услуги в электронной форме.</w:t>
      </w:r>
    </w:p>
    <w:p w14:paraId="0C159DAD"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14:paraId="344EAE32"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14:paraId="497D7E6B" w14:textId="059B7C1F" w:rsidR="00EF258D" w:rsidRPr="009F5983" w:rsidRDefault="00803895" w:rsidP="00785039">
      <w:pPr>
        <w:spacing w:line="249" w:lineRule="auto"/>
        <w:ind w:left="-1" w:right="54" w:firstLine="530"/>
        <w:jc w:val="both"/>
        <w:rPr>
          <w:rFonts w:ascii="Times New Roman" w:hAnsi="Times New Roman" w:cs="Times New Roman"/>
          <w:sz w:val="28"/>
          <w:szCs w:val="28"/>
        </w:rPr>
      </w:pPr>
      <w:r>
        <w:rPr>
          <w:rFonts w:ascii="Times New Roman" w:hAnsi="Times New Roman" w:cs="Times New Roman"/>
          <w:sz w:val="28"/>
          <w:szCs w:val="28"/>
        </w:rPr>
        <w:t>Администрация поселения</w:t>
      </w:r>
      <w:r w:rsidRPr="009F5983">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обеспечивает информирование заявителей о возможности получения муниципальной услуги через ЕПГУ, РПГУ. </w:t>
      </w:r>
    </w:p>
    <w:p w14:paraId="6E67A8EF"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14:paraId="19C8BF67" w14:textId="4C755122"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Обращение заявителя в </w:t>
      </w:r>
      <w:r w:rsidR="00803895">
        <w:rPr>
          <w:rFonts w:ascii="Times New Roman" w:hAnsi="Times New Roman" w:cs="Times New Roman"/>
          <w:sz w:val="28"/>
          <w:szCs w:val="28"/>
        </w:rPr>
        <w:t xml:space="preserve">Администрацию </w:t>
      </w:r>
      <w:r w:rsidR="0086188B">
        <w:rPr>
          <w:rFonts w:ascii="Times New Roman" w:hAnsi="Times New Roman" w:cs="Times New Roman"/>
          <w:sz w:val="28"/>
          <w:szCs w:val="28"/>
        </w:rPr>
        <w:t>поселения</w:t>
      </w:r>
      <w:r w:rsidR="0086188B" w:rsidRPr="009F5983">
        <w:rPr>
          <w:rFonts w:ascii="Times New Roman" w:hAnsi="Times New Roman" w:cs="Times New Roman"/>
          <w:sz w:val="28"/>
          <w:szCs w:val="28"/>
        </w:rPr>
        <w:t xml:space="preserve"> указанным</w:t>
      </w:r>
      <w:r w:rsidRPr="009F5983">
        <w:rPr>
          <w:rFonts w:ascii="Times New Roman" w:hAnsi="Times New Roman" w:cs="Times New Roman"/>
          <w:sz w:val="28"/>
          <w:szCs w:val="28"/>
        </w:rPr>
        <w:t xml:space="preserve">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45639F85"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2.16.3. При предоставлении муниципальной услуги в электронной форме посредством ЕПГУ, РПГУ заявителю обеспечивается: </w:t>
      </w:r>
    </w:p>
    <w:p w14:paraId="19EB87A3"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получение информации о порядке и сроках предоставления муниципальной услуги; </w:t>
      </w:r>
    </w:p>
    <w:p w14:paraId="7BBF3547"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запись на прием в уполномоченный орган для подачи заявления и документов; </w:t>
      </w:r>
    </w:p>
    <w:p w14:paraId="716BE66B"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формирование запроса; </w:t>
      </w:r>
    </w:p>
    <w:p w14:paraId="53737A00"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прием и регистрация уполномоченным органом запроса и документов; </w:t>
      </w:r>
    </w:p>
    <w:p w14:paraId="101C37D5"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получение результата предоставления муниципальной услуги; </w:t>
      </w:r>
    </w:p>
    <w:p w14:paraId="25969416" w14:textId="77777777" w:rsidR="00EF258D" w:rsidRPr="009F5983" w:rsidRDefault="00EF258D" w:rsidP="00785039">
      <w:pPr>
        <w:numPr>
          <w:ilvl w:val="0"/>
          <w:numId w:val="21"/>
        </w:numPr>
        <w:spacing w:line="249" w:lineRule="auto"/>
        <w:ind w:right="54" w:hanging="139"/>
        <w:jc w:val="both"/>
        <w:rPr>
          <w:rFonts w:ascii="Times New Roman" w:hAnsi="Times New Roman" w:cs="Times New Roman"/>
          <w:sz w:val="28"/>
          <w:szCs w:val="28"/>
        </w:rPr>
      </w:pPr>
      <w:r w:rsidRPr="009F5983">
        <w:rPr>
          <w:rFonts w:ascii="Times New Roman" w:hAnsi="Times New Roman" w:cs="Times New Roman"/>
          <w:sz w:val="28"/>
          <w:szCs w:val="28"/>
        </w:rPr>
        <w:t xml:space="preserve">получение сведений о ходе выполнения запроса. </w:t>
      </w:r>
    </w:p>
    <w:p w14:paraId="1CBBE231" w14:textId="62A2D68A" w:rsidR="00EF258D"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1C0D5FC0" w14:textId="77777777" w:rsidR="008739BA" w:rsidRPr="009F5983" w:rsidRDefault="008739BA" w:rsidP="00785039">
      <w:pPr>
        <w:spacing w:line="249" w:lineRule="auto"/>
        <w:ind w:left="-1" w:right="51" w:firstLine="540"/>
        <w:jc w:val="both"/>
        <w:rPr>
          <w:rFonts w:ascii="Times New Roman" w:hAnsi="Times New Roman" w:cs="Times New Roman"/>
          <w:sz w:val="28"/>
          <w:szCs w:val="28"/>
        </w:rPr>
      </w:pPr>
    </w:p>
    <w:p w14:paraId="6EE12F3D" w14:textId="5BB32596" w:rsidR="0001393B" w:rsidRPr="0086188B" w:rsidRDefault="0001393B" w:rsidP="0086188B">
      <w:pPr>
        <w:pStyle w:val="a3"/>
        <w:spacing w:line="240" w:lineRule="auto"/>
        <w:ind w:firstLine="709"/>
        <w:jc w:val="center"/>
        <w:rPr>
          <w:lang w:eastAsia="ar-SA"/>
        </w:rPr>
      </w:pPr>
      <w:r w:rsidRPr="0086188B">
        <w:rPr>
          <w:lang w:eastAsia="ar-SA"/>
        </w:rPr>
        <w:t>2.17. Организация предоставления муниципальной услуги в упреждающем (проактивном) режиме</w:t>
      </w:r>
    </w:p>
    <w:p w14:paraId="4FDE3544" w14:textId="77777777" w:rsidR="0001393B" w:rsidRPr="0086188B" w:rsidRDefault="0001393B" w:rsidP="0001393B">
      <w:pPr>
        <w:pStyle w:val="a3"/>
        <w:spacing w:line="240" w:lineRule="auto"/>
        <w:ind w:firstLine="709"/>
        <w:rPr>
          <w:lang w:eastAsia="ar-SA"/>
        </w:rPr>
      </w:pPr>
    </w:p>
    <w:p w14:paraId="1AAE4028" w14:textId="77777777" w:rsidR="0001393B" w:rsidRPr="0086188B" w:rsidRDefault="0001393B" w:rsidP="0001393B">
      <w:pPr>
        <w:suppressAutoHyphens/>
        <w:ind w:firstLine="709"/>
        <w:jc w:val="both"/>
        <w:rPr>
          <w:rFonts w:ascii="Times New Roman" w:hAnsi="Times New Roman" w:cs="Times New Roman"/>
          <w:sz w:val="28"/>
          <w:szCs w:val="28"/>
          <w:lang w:eastAsia="ar-SA"/>
        </w:rPr>
      </w:pPr>
      <w:r w:rsidRPr="0086188B">
        <w:rPr>
          <w:rFonts w:ascii="Times New Roman" w:hAnsi="Times New Roman" w:cs="Times New Roman"/>
          <w:sz w:val="28"/>
          <w:szCs w:val="28"/>
          <w:lang w:eastAsia="ar-SA"/>
        </w:rPr>
        <w:t>Предоставление муниципальной услуги в упреждающем (проактивном) режиме не предусмотрено.</w:t>
      </w:r>
    </w:p>
    <w:p w14:paraId="29DFF8D4" w14:textId="77777777" w:rsidR="00EF258D" w:rsidRPr="009F5983" w:rsidRDefault="00EF258D" w:rsidP="00785039">
      <w:pPr>
        <w:ind w:left="555"/>
        <w:rPr>
          <w:rFonts w:ascii="Times New Roman" w:hAnsi="Times New Roman" w:cs="Times New Roman"/>
          <w:sz w:val="28"/>
          <w:szCs w:val="28"/>
        </w:rPr>
      </w:pPr>
    </w:p>
    <w:p w14:paraId="10599CA2" w14:textId="77777777" w:rsidR="00EF258D" w:rsidRPr="009F5983" w:rsidRDefault="00EF258D" w:rsidP="00785039">
      <w:pPr>
        <w:spacing w:line="249" w:lineRule="auto"/>
        <w:ind w:left="923" w:right="888" w:hanging="10"/>
        <w:jc w:val="center"/>
        <w:rPr>
          <w:rFonts w:ascii="Times New Roman" w:hAnsi="Times New Roman" w:cs="Times New Roman"/>
          <w:sz w:val="28"/>
          <w:szCs w:val="28"/>
        </w:rPr>
      </w:pPr>
      <w:r w:rsidRPr="009F5983">
        <w:rPr>
          <w:rFonts w:ascii="Times New Roman" w:hAnsi="Times New Roman" w:cs="Times New Roman"/>
          <w:b/>
          <w:sz w:val="28"/>
          <w:szCs w:val="28"/>
        </w:rPr>
        <w:t>3</w:t>
      </w:r>
      <w:r w:rsidRPr="009F5983">
        <w:rPr>
          <w:rFonts w:ascii="Times New Roman" w:hAnsi="Times New Roman" w:cs="Times New Roman"/>
          <w:b/>
          <w:sz w:val="28"/>
          <w:szCs w:val="28"/>
          <w:vertAlign w:val="subscript"/>
        </w:rPr>
        <w:t xml:space="preserve">. </w:t>
      </w:r>
      <w:r w:rsidRPr="009F5983">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14:paraId="58DAAE7E" w14:textId="77777777" w:rsidR="00EF258D" w:rsidRPr="009F5983" w:rsidRDefault="00EF258D" w:rsidP="00785039">
      <w:pPr>
        <w:spacing w:line="249" w:lineRule="auto"/>
        <w:ind w:left="923" w:right="962"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административных процедур (действий) в электронной форме </w:t>
      </w:r>
    </w:p>
    <w:p w14:paraId="58650817"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36F43EE9" w14:textId="77777777" w:rsidR="00EF258D" w:rsidRPr="009F5983" w:rsidRDefault="00EF258D" w:rsidP="00785039">
      <w:pPr>
        <w:spacing w:line="249" w:lineRule="auto"/>
        <w:ind w:left="565" w:right="51" w:hanging="10"/>
        <w:jc w:val="both"/>
        <w:rPr>
          <w:rFonts w:ascii="Times New Roman" w:hAnsi="Times New Roman" w:cs="Times New Roman"/>
          <w:sz w:val="28"/>
          <w:szCs w:val="28"/>
        </w:rPr>
      </w:pPr>
      <w:r w:rsidRPr="009F5983">
        <w:rPr>
          <w:rFonts w:ascii="Times New Roman" w:hAnsi="Times New Roman" w:cs="Times New Roman"/>
          <w:sz w:val="28"/>
          <w:szCs w:val="28"/>
        </w:rPr>
        <w:t xml:space="preserve">3.1. Исчерпывающий перечень административных процедур </w:t>
      </w:r>
    </w:p>
    <w:p w14:paraId="531E4157" w14:textId="77777777" w:rsidR="00EF258D" w:rsidRPr="009F5983" w:rsidRDefault="00EF258D" w:rsidP="00785039">
      <w:pPr>
        <w:numPr>
          <w:ilvl w:val="0"/>
          <w:numId w:val="22"/>
        </w:numPr>
        <w:spacing w:line="249" w:lineRule="auto"/>
        <w:ind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прием и регистрация заявления и документов на предоставление муниципальной услуги; </w:t>
      </w:r>
    </w:p>
    <w:p w14:paraId="4ABD987F" w14:textId="77777777" w:rsidR="00EF258D" w:rsidRPr="009F5983" w:rsidRDefault="00EF258D" w:rsidP="00785039">
      <w:pPr>
        <w:numPr>
          <w:ilvl w:val="0"/>
          <w:numId w:val="22"/>
        </w:numPr>
        <w:spacing w:line="249" w:lineRule="auto"/>
        <w:ind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66901D92" w14:textId="77777777" w:rsidR="00EF258D" w:rsidRPr="009F5983" w:rsidRDefault="00EF258D" w:rsidP="00785039">
      <w:pPr>
        <w:numPr>
          <w:ilvl w:val="0"/>
          <w:numId w:val="22"/>
        </w:numPr>
        <w:spacing w:line="249" w:lineRule="auto"/>
        <w:ind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14:paraId="41CB5749" w14:textId="77777777" w:rsidR="00EF258D" w:rsidRPr="009F5983" w:rsidRDefault="00EF258D" w:rsidP="00785039">
      <w:pPr>
        <w:numPr>
          <w:ilvl w:val="0"/>
          <w:numId w:val="22"/>
        </w:numPr>
        <w:spacing w:line="249" w:lineRule="auto"/>
        <w:ind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14:paraId="30E05EEA" w14:textId="77777777" w:rsidR="00EF258D" w:rsidRPr="009F5983" w:rsidRDefault="00EF258D" w:rsidP="00785039">
      <w:pPr>
        <w:numPr>
          <w:ilvl w:val="0"/>
          <w:numId w:val="22"/>
        </w:numPr>
        <w:spacing w:line="249" w:lineRule="auto"/>
        <w:ind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14:paraId="2AA61738" w14:textId="77777777" w:rsidR="00EF258D" w:rsidRPr="009F5983"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Блок-схема предоставления муниципальной услуги представлена в Приложении № 1 к настоящему административному регламенту. </w:t>
      </w:r>
    </w:p>
    <w:p w14:paraId="40D57B83" w14:textId="77777777" w:rsidR="00EF258D" w:rsidRPr="009F5983" w:rsidRDefault="00EF258D" w:rsidP="00785039">
      <w:pPr>
        <w:spacing w:line="249" w:lineRule="auto"/>
        <w:ind w:left="565" w:right="51" w:hanging="10"/>
        <w:jc w:val="both"/>
        <w:rPr>
          <w:rFonts w:ascii="Times New Roman" w:hAnsi="Times New Roman" w:cs="Times New Roman"/>
          <w:sz w:val="28"/>
          <w:szCs w:val="28"/>
        </w:rPr>
      </w:pPr>
      <w:r w:rsidRPr="009F5983">
        <w:rPr>
          <w:rFonts w:ascii="Times New Roman" w:hAnsi="Times New Roman" w:cs="Times New Roman"/>
          <w:sz w:val="28"/>
          <w:szCs w:val="28"/>
        </w:rPr>
        <w:t xml:space="preserve">3.1.1. Прием и регистрация заявления и документов на предоставление муниципальной услуги. </w:t>
      </w:r>
    </w:p>
    <w:p w14:paraId="58F024F5" w14:textId="77777777" w:rsidR="00EF258D" w:rsidRPr="009F5983"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14:paraId="0FC6B914" w14:textId="646B0FD7" w:rsidR="00EF258D" w:rsidRPr="009F5983"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3.1.1.2. При личном обращении заявителя в </w:t>
      </w:r>
      <w:r w:rsidR="00803895">
        <w:rPr>
          <w:rFonts w:ascii="Times New Roman" w:hAnsi="Times New Roman" w:cs="Times New Roman"/>
          <w:sz w:val="28"/>
          <w:szCs w:val="28"/>
        </w:rPr>
        <w:t xml:space="preserve">Администрацию </w:t>
      </w:r>
      <w:r w:rsidR="008739BA">
        <w:rPr>
          <w:rFonts w:ascii="Times New Roman" w:hAnsi="Times New Roman" w:cs="Times New Roman"/>
          <w:sz w:val="28"/>
          <w:szCs w:val="28"/>
        </w:rPr>
        <w:t>поселения</w:t>
      </w:r>
      <w:r w:rsidR="008739BA" w:rsidRPr="009F5983">
        <w:rPr>
          <w:rFonts w:ascii="Times New Roman" w:hAnsi="Times New Roman" w:cs="Times New Roman"/>
          <w:sz w:val="28"/>
          <w:szCs w:val="28"/>
        </w:rPr>
        <w:t xml:space="preserve"> специалист</w:t>
      </w:r>
      <w:r w:rsidRPr="009F5983">
        <w:rPr>
          <w:rFonts w:ascii="Times New Roman" w:hAnsi="Times New Roman" w:cs="Times New Roman"/>
          <w:sz w:val="28"/>
          <w:szCs w:val="28"/>
        </w:rPr>
        <w:t xml:space="preserve">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ответственный за прием и выдачу документов: </w:t>
      </w:r>
    </w:p>
    <w:p w14:paraId="55B6E139" w14:textId="77777777" w:rsidR="00EF258D" w:rsidRPr="009F5983" w:rsidRDefault="00EF258D" w:rsidP="00785039">
      <w:pPr>
        <w:spacing w:line="249" w:lineRule="auto"/>
        <w:ind w:left="565" w:right="51" w:hanging="10"/>
        <w:jc w:val="both"/>
        <w:rPr>
          <w:rFonts w:ascii="Times New Roman" w:hAnsi="Times New Roman" w:cs="Times New Roman"/>
          <w:sz w:val="28"/>
          <w:szCs w:val="28"/>
        </w:rPr>
      </w:pPr>
      <w:r w:rsidRPr="009F5983">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w:t>
      </w:r>
    </w:p>
    <w:p w14:paraId="4E5BCA91" w14:textId="76EB5DDB" w:rsidR="00EF258D" w:rsidRPr="009F5983" w:rsidRDefault="00EF258D" w:rsidP="00785039">
      <w:pPr>
        <w:spacing w:line="249" w:lineRule="auto"/>
        <w:ind w:left="9" w:right="51"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представителя заявителя - на основании документов, удостоверяющих его личность и полномочия (в случае обращения представителя); </w:t>
      </w:r>
    </w:p>
    <w:p w14:paraId="3276F0AC" w14:textId="77777777" w:rsidR="00EF258D" w:rsidRPr="009F5983"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14:paraId="17FBC1B7" w14:textId="77777777" w:rsidR="00EF258D" w:rsidRPr="009F5983" w:rsidRDefault="00EF258D" w:rsidP="00785039">
      <w:pPr>
        <w:spacing w:line="249" w:lineRule="auto"/>
        <w:ind w:left="-1" w:right="51"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20A2BC5D" w14:textId="02834EB6" w:rsidR="00EF258D" w:rsidRPr="008739BA" w:rsidRDefault="00EF258D" w:rsidP="008739BA">
      <w:pPr>
        <w:numPr>
          <w:ilvl w:val="0"/>
          <w:numId w:val="23"/>
        </w:numPr>
        <w:spacing w:line="249" w:lineRule="auto"/>
        <w:ind w:left="-1" w:right="52" w:firstLine="530"/>
        <w:jc w:val="both"/>
        <w:rPr>
          <w:rFonts w:ascii="Times New Roman" w:hAnsi="Times New Roman" w:cs="Times New Roman"/>
          <w:sz w:val="28"/>
          <w:szCs w:val="28"/>
        </w:rPr>
      </w:pPr>
      <w:r w:rsidRPr="008739BA">
        <w:rPr>
          <w:rFonts w:ascii="Times New Roman" w:hAnsi="Times New Roman" w:cs="Times New Roman"/>
          <w:sz w:val="28"/>
          <w:szCs w:val="28"/>
        </w:rPr>
        <w:t xml:space="preserve">текст в заявлении о переустройстве и (или) перепланировке помещения в многоквартирном доме поддается прочтению; </w:t>
      </w:r>
    </w:p>
    <w:p w14:paraId="1E210DAF" w14:textId="77777777" w:rsidR="00EF258D" w:rsidRPr="009F5983" w:rsidRDefault="00EF258D" w:rsidP="00785039">
      <w:pPr>
        <w:numPr>
          <w:ilvl w:val="0"/>
          <w:numId w:val="23"/>
        </w:numPr>
        <w:spacing w:line="249" w:lineRule="auto"/>
        <w:ind w:right="52" w:firstLine="530"/>
        <w:jc w:val="both"/>
        <w:rPr>
          <w:rFonts w:ascii="Times New Roman" w:hAnsi="Times New Roman" w:cs="Times New Roman"/>
          <w:sz w:val="28"/>
          <w:szCs w:val="28"/>
        </w:rPr>
      </w:pPr>
      <w:r w:rsidRPr="009F5983">
        <w:rPr>
          <w:rFonts w:ascii="Times New Roman" w:hAnsi="Times New Roman" w:cs="Times New Roman"/>
          <w:sz w:val="28"/>
          <w:szCs w:val="28"/>
        </w:rPr>
        <w:t>в заявлении о переустройстве и (или) перепланировке помещения в многоквартирном доме указаны фамилия, имя, отчество (последнее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при наличии) физического лица либо наименование юридического лица; </w:t>
      </w:r>
    </w:p>
    <w:p w14:paraId="7516BA81" w14:textId="77777777" w:rsidR="00EF258D" w:rsidRPr="009F5983" w:rsidRDefault="00EF258D" w:rsidP="00785039">
      <w:pPr>
        <w:numPr>
          <w:ilvl w:val="0"/>
          <w:numId w:val="23"/>
        </w:numPr>
        <w:spacing w:line="249" w:lineRule="auto"/>
        <w:ind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14:paraId="03FDCF18" w14:textId="77777777" w:rsidR="00EF258D" w:rsidRPr="009F5983" w:rsidRDefault="00EF258D" w:rsidP="00785039">
      <w:pPr>
        <w:numPr>
          <w:ilvl w:val="0"/>
          <w:numId w:val="23"/>
        </w:numPr>
        <w:spacing w:line="249" w:lineRule="auto"/>
        <w:ind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прилагаются документы, необходимые для предоставления муниципальной услуги. </w:t>
      </w:r>
    </w:p>
    <w:p w14:paraId="3AFE724F"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уведомляет заявителя о выявленных недостатках в представленных документах и предлагает принять меры по их устранению. </w:t>
      </w:r>
    </w:p>
    <w:p w14:paraId="4E740914"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В случае если заявитель настаивает на принятии документов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принимает представленные заявителем документы. </w:t>
      </w:r>
    </w:p>
    <w:p w14:paraId="548D2FF0"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14:paraId="4774E4B3"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14:paraId="6A76910C"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14:paraId="61A77A62"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14:paraId="710EF98F"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14:paraId="6688DBBB" w14:textId="0AEFEBD9"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после чего поступившие документы передаются должностному лицу для рассмотрения и назначения ответственного исполнителя. </w:t>
      </w:r>
    </w:p>
    <w:p w14:paraId="2B628DA5" w14:textId="77777777" w:rsidR="00EF258D" w:rsidRPr="009F5983" w:rsidRDefault="00EF258D" w:rsidP="00785039">
      <w:pPr>
        <w:spacing w:line="249" w:lineRule="auto"/>
        <w:ind w:left="-1" w:right="52"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14:paraId="7EE0BE51" w14:textId="77777777" w:rsidR="00EF258D" w:rsidRPr="009F5983" w:rsidRDefault="00EF258D" w:rsidP="00785039">
      <w:pPr>
        <w:spacing w:line="239" w:lineRule="auto"/>
        <w:ind w:right="59"/>
        <w:rPr>
          <w:rFonts w:ascii="Times New Roman" w:hAnsi="Times New Roman" w:cs="Times New Roman"/>
          <w:sz w:val="28"/>
          <w:szCs w:val="28"/>
        </w:rPr>
      </w:pPr>
      <w:r w:rsidRPr="009F5983">
        <w:rPr>
          <w:rFonts w:ascii="Times New Roman" w:hAnsi="Times New Roman" w:cs="Times New Roman"/>
          <w:sz w:val="28"/>
          <w:szCs w:val="28"/>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0EF21F4B" w14:textId="77777777" w:rsidR="00EF258D" w:rsidRPr="009F5983" w:rsidRDefault="00EF258D" w:rsidP="00785039">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На ЕПГУ, РПГУ размещается образец заполнения электронной формы заявления (запроса). </w:t>
      </w:r>
    </w:p>
    <w:p w14:paraId="79A72914"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1CDFE43F"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14:paraId="544401A7" w14:textId="77777777" w:rsidR="00EF258D" w:rsidRPr="009F5983" w:rsidRDefault="00EF258D" w:rsidP="00785039">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электронные образы документов на отсутствие компьютерных вирусов и </w:t>
      </w:r>
    </w:p>
    <w:p w14:paraId="5000496C" w14:textId="77777777" w:rsidR="00EF258D" w:rsidRPr="009F5983" w:rsidRDefault="00EF258D" w:rsidP="00785039">
      <w:pPr>
        <w:spacing w:line="249" w:lineRule="auto"/>
        <w:ind w:left="9"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искаженной информации; </w:t>
      </w:r>
    </w:p>
    <w:p w14:paraId="360D8156" w14:textId="3F918265" w:rsidR="00EF258D" w:rsidRPr="009F5983" w:rsidRDefault="00EF258D" w:rsidP="00785039">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регистрирует документы в системе электронного документооборота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w:t>
      </w:r>
    </w:p>
    <w:p w14:paraId="3F27968F" w14:textId="77777777" w:rsidR="00EF258D" w:rsidRPr="009F5983" w:rsidRDefault="00EF258D" w:rsidP="00785039">
      <w:pPr>
        <w:spacing w:line="249" w:lineRule="auto"/>
        <w:ind w:left="9"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в журнале регистрации, в случае отсутствия системы электронного документооборота; </w:t>
      </w:r>
    </w:p>
    <w:p w14:paraId="6CC7CF60"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14:paraId="629FECA1" w14:textId="68926F6F" w:rsidR="00EF258D" w:rsidRPr="009F5983" w:rsidRDefault="00EF258D" w:rsidP="00803895">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направляет поступивший пакет документов должностному лицу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для рассмотрения и назначения ответственного исполнителя. </w:t>
      </w:r>
    </w:p>
    <w:p w14:paraId="2C45C23E"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14:paraId="0B3991A1"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14:paraId="3A947D71" w14:textId="77777777"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14:paraId="6D9D3B7A" w14:textId="457FB26F" w:rsidR="00EF258D" w:rsidRPr="009F5983" w:rsidRDefault="00EF258D" w:rsidP="00785039">
      <w:pPr>
        <w:spacing w:line="249" w:lineRule="auto"/>
        <w:ind w:left="-1" w:right="55" w:firstLine="540"/>
        <w:jc w:val="both"/>
        <w:rPr>
          <w:rFonts w:ascii="Times New Roman" w:hAnsi="Times New Roman" w:cs="Times New Roman"/>
          <w:sz w:val="28"/>
          <w:szCs w:val="28"/>
        </w:rPr>
      </w:pPr>
      <w:r w:rsidRPr="009F5983">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ответственный за прием и выдачу документов: </w:t>
      </w:r>
    </w:p>
    <w:p w14:paraId="43FFB8F2" w14:textId="77777777" w:rsidR="00EF258D" w:rsidRPr="009F5983" w:rsidRDefault="00EF258D" w:rsidP="00785039">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правильность адресности корреспонденции. Ошибочно (не по адресу) присланные </w:t>
      </w:r>
    </w:p>
    <w:p w14:paraId="4466FF0B" w14:textId="77777777" w:rsidR="00EF258D" w:rsidRPr="009F5983" w:rsidRDefault="00EF258D" w:rsidP="00785039">
      <w:pPr>
        <w:spacing w:line="249" w:lineRule="auto"/>
        <w:ind w:left="9"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письма возвращаются в организацию почтовой связи невскрытыми; </w:t>
      </w:r>
    </w:p>
    <w:p w14:paraId="183548DB" w14:textId="579C7B66" w:rsidR="00EF258D" w:rsidRPr="009F5983" w:rsidRDefault="00EF258D" w:rsidP="00803895">
      <w:pPr>
        <w:spacing w:line="249" w:lineRule="auto"/>
        <w:ind w:left="565" w:right="55" w:hanging="10"/>
        <w:jc w:val="both"/>
        <w:rPr>
          <w:rFonts w:ascii="Times New Roman" w:hAnsi="Times New Roman" w:cs="Times New Roman"/>
          <w:sz w:val="28"/>
          <w:szCs w:val="28"/>
        </w:rPr>
      </w:pPr>
      <w:r w:rsidRPr="009F5983">
        <w:rPr>
          <w:rFonts w:ascii="Times New Roman" w:hAnsi="Times New Roman" w:cs="Times New Roman"/>
          <w:sz w:val="28"/>
          <w:szCs w:val="28"/>
        </w:rPr>
        <w:t xml:space="preserve">вскрывает конверты, проверяет наличие в них заявления и документов, обязанность по предоставлению которых возложена на заявителя; </w:t>
      </w:r>
    </w:p>
    <w:p w14:paraId="4BCBEA05" w14:textId="56F4D971" w:rsidR="00EF258D" w:rsidRPr="009F5983" w:rsidRDefault="00EF258D" w:rsidP="00803895">
      <w:pPr>
        <w:ind w:right="66"/>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14:paraId="68DD9D14"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8DFEB40"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6150A7B3"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14:paraId="6E3E79BB"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14:paraId="6DD0F6DD"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14:paraId="049B66E9" w14:textId="7ADB0B0E"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в журнале регистрации, в случае отсутствия системы электронного документооборота. </w:t>
      </w:r>
    </w:p>
    <w:p w14:paraId="58C7BE67" w14:textId="10497140" w:rsidR="00EF258D"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для рассмотрения и назначения ответственного исполнителя. </w:t>
      </w:r>
    </w:p>
    <w:p w14:paraId="6C8A4E0F" w14:textId="77777777" w:rsidR="008739BA" w:rsidRPr="009F5983" w:rsidRDefault="008739BA" w:rsidP="00785039">
      <w:pPr>
        <w:spacing w:line="249" w:lineRule="auto"/>
        <w:ind w:left="-1" w:right="53" w:firstLine="530"/>
        <w:jc w:val="both"/>
        <w:rPr>
          <w:rFonts w:ascii="Times New Roman" w:hAnsi="Times New Roman" w:cs="Times New Roman"/>
          <w:sz w:val="28"/>
          <w:szCs w:val="28"/>
        </w:rPr>
      </w:pPr>
    </w:p>
    <w:p w14:paraId="01E05362"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14:paraId="15EB818A"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14:paraId="06D541B0" w14:textId="6914DEFB"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Должностное лицо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14:paraId="3E45AA0B"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14:paraId="11994F2D"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14:paraId="417F2965"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14:paraId="4663DC6F" w14:textId="06A73D7A"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w:t>
      </w:r>
      <w:r w:rsidR="008739BA" w:rsidRPr="009F5983">
        <w:rPr>
          <w:rFonts w:ascii="Times New Roman" w:hAnsi="Times New Roman" w:cs="Times New Roman"/>
          <w:sz w:val="28"/>
          <w:szCs w:val="28"/>
        </w:rPr>
        <w:t>не поступления</w:t>
      </w:r>
      <w:r w:rsidRPr="009F5983">
        <w:rPr>
          <w:rFonts w:ascii="Times New Roman" w:hAnsi="Times New Roman" w:cs="Times New Roman"/>
          <w:sz w:val="28"/>
          <w:szCs w:val="28"/>
        </w:rPr>
        <w:t xml:space="preserve"> отве</w:t>
      </w:r>
      <w:r w:rsidR="00803895">
        <w:rPr>
          <w:rFonts w:ascii="Times New Roman" w:hAnsi="Times New Roman" w:cs="Times New Roman"/>
          <w:sz w:val="28"/>
          <w:szCs w:val="28"/>
        </w:rPr>
        <w:t xml:space="preserve">та на межведомственный запрос в </w:t>
      </w:r>
      <w:r w:rsidRPr="009F5983">
        <w:rPr>
          <w:rFonts w:ascii="Times New Roman" w:hAnsi="Times New Roman" w:cs="Times New Roman"/>
          <w:sz w:val="28"/>
          <w:szCs w:val="28"/>
        </w:rPr>
        <w:t xml:space="preserve">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14:paraId="000C78E0"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14:paraId="7985E816"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14:paraId="21259579" w14:textId="56C46BC7" w:rsidR="00EF258D" w:rsidRDefault="00EF258D" w:rsidP="00785039">
      <w:pPr>
        <w:spacing w:line="249" w:lineRule="auto"/>
        <w:ind w:left="555" w:right="47"/>
        <w:jc w:val="both"/>
        <w:rPr>
          <w:rFonts w:ascii="Times New Roman" w:hAnsi="Times New Roman" w:cs="Times New Roman"/>
          <w:sz w:val="28"/>
          <w:szCs w:val="28"/>
        </w:rPr>
      </w:pPr>
      <w:r w:rsidRPr="009F5983">
        <w:rPr>
          <w:rFonts w:ascii="Times New Roman" w:hAnsi="Times New Roman" w:cs="Times New Roman"/>
          <w:sz w:val="28"/>
          <w:szCs w:val="28"/>
        </w:rPr>
        <w:t xml:space="preserve">Фиксация результата выполнения административной процедуры не производится. </w:t>
      </w:r>
    </w:p>
    <w:p w14:paraId="486786DC" w14:textId="77777777" w:rsidR="008739BA" w:rsidRPr="009F5983" w:rsidRDefault="008739BA" w:rsidP="00785039">
      <w:pPr>
        <w:spacing w:line="249" w:lineRule="auto"/>
        <w:ind w:left="555" w:right="47"/>
        <w:jc w:val="both"/>
        <w:rPr>
          <w:rFonts w:ascii="Times New Roman" w:hAnsi="Times New Roman" w:cs="Times New Roman"/>
          <w:sz w:val="28"/>
          <w:szCs w:val="28"/>
        </w:rPr>
      </w:pPr>
    </w:p>
    <w:p w14:paraId="39E3FF6D" w14:textId="77777777"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40621"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14:paraId="7ACAC279" w14:textId="061B97EF" w:rsidR="00EF258D" w:rsidRPr="009F5983" w:rsidRDefault="00EF258D" w:rsidP="00785039">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Ответственным за выполнение административной процедуры является должностное лицо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w:t>
      </w:r>
    </w:p>
    <w:p w14:paraId="4F939FE8" w14:textId="77777777" w:rsidR="00EF258D" w:rsidRPr="009F5983" w:rsidRDefault="00EF258D" w:rsidP="00803895">
      <w:pPr>
        <w:spacing w:line="249" w:lineRule="auto"/>
        <w:ind w:left="-1" w:right="47"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14:paraId="6D6A5C2C" w14:textId="618470F8" w:rsidR="00EF258D" w:rsidRPr="009F5983" w:rsidRDefault="00EF258D" w:rsidP="00803895">
      <w:pPr>
        <w:spacing w:line="249" w:lineRule="auto"/>
        <w:ind w:left="10" w:right="53" w:hanging="10"/>
        <w:jc w:val="both"/>
        <w:rPr>
          <w:rFonts w:ascii="Times New Roman" w:hAnsi="Times New Roman" w:cs="Times New Roman"/>
          <w:sz w:val="28"/>
          <w:szCs w:val="28"/>
        </w:rPr>
      </w:pPr>
      <w:r w:rsidRPr="009F5983">
        <w:rPr>
          <w:rFonts w:ascii="Times New Roman" w:hAnsi="Times New Roman" w:cs="Times New Roman"/>
          <w:sz w:val="28"/>
          <w:szCs w:val="28"/>
        </w:rPr>
        <w:t xml:space="preserve">         При поступлении в</w:t>
      </w:r>
      <w:r w:rsidR="00803895" w:rsidRPr="00803895">
        <w:rPr>
          <w:rFonts w:ascii="Times New Roman" w:hAnsi="Times New Roman" w:cs="Times New Roman"/>
          <w:sz w:val="28"/>
          <w:szCs w:val="28"/>
        </w:rPr>
        <w:t xml:space="preserve"> </w:t>
      </w:r>
      <w:r w:rsidR="00803895">
        <w:rPr>
          <w:rFonts w:ascii="Times New Roman" w:hAnsi="Times New Roman" w:cs="Times New Roman"/>
          <w:sz w:val="28"/>
          <w:szCs w:val="28"/>
        </w:rPr>
        <w:t>Администрацию поселения</w:t>
      </w:r>
      <w:r w:rsidRPr="009F5983">
        <w:rPr>
          <w:rFonts w:ascii="Times New Roman" w:hAnsi="Times New Roman" w:cs="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803895">
        <w:rPr>
          <w:rFonts w:ascii="Times New Roman" w:hAnsi="Times New Roman" w:cs="Times New Roman"/>
          <w:sz w:val="28"/>
          <w:szCs w:val="28"/>
        </w:rPr>
        <w:t>Администрация поселения</w:t>
      </w:r>
      <w:r w:rsidR="00803895"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14:paraId="245EFC79" w14:textId="77777777" w:rsidR="00EF258D" w:rsidRPr="009F5983" w:rsidRDefault="00EF258D" w:rsidP="00803895">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14:paraId="6B08646D"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14:paraId="3C01ABD3" w14:textId="00051AB6"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в двух экземплярах и передается специалисту, ответственному за прием</w:t>
      </w:r>
      <w:r w:rsidR="00E40621" w:rsidRPr="009F5983">
        <w:rPr>
          <w:rFonts w:ascii="Times New Roman" w:hAnsi="Times New Roman" w:cs="Times New Roman"/>
          <w:sz w:val="28"/>
          <w:szCs w:val="28"/>
        </w:rPr>
        <w:t xml:space="preserve"> </w:t>
      </w:r>
      <w:r w:rsidRPr="009F5983">
        <w:rPr>
          <w:rFonts w:ascii="Times New Roman" w:hAnsi="Times New Roman" w:cs="Times New Roman"/>
          <w:sz w:val="28"/>
          <w:szCs w:val="28"/>
        </w:rPr>
        <w:t xml:space="preserve">выдачу документов. </w:t>
      </w:r>
    </w:p>
    <w:p w14:paraId="27298BCE"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14:paraId="7FE5229E"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14:paraId="146DFDDD"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14:paraId="5AB0C181"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14:paraId="49FC50DF" w14:textId="5E941340" w:rsidR="00EF258D"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журнале регистрации. </w:t>
      </w:r>
    </w:p>
    <w:p w14:paraId="71B3760F" w14:textId="77777777" w:rsidR="008739BA" w:rsidRPr="009F5983" w:rsidRDefault="008739BA" w:rsidP="00785039">
      <w:pPr>
        <w:spacing w:line="243" w:lineRule="auto"/>
        <w:ind w:left="-1" w:right="49" w:firstLine="530"/>
        <w:jc w:val="both"/>
        <w:rPr>
          <w:rFonts w:ascii="Times New Roman" w:hAnsi="Times New Roman" w:cs="Times New Roman"/>
          <w:sz w:val="28"/>
          <w:szCs w:val="28"/>
        </w:rPr>
      </w:pPr>
    </w:p>
    <w:p w14:paraId="6FB76123"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3.1.4. Выдача (направление) документов по результатам предоставления муниципальной услуги. </w:t>
      </w:r>
    </w:p>
    <w:p w14:paraId="69166BA8" w14:textId="77777777" w:rsidR="00EF258D" w:rsidRPr="009F5983" w:rsidRDefault="00EF258D" w:rsidP="00785039">
      <w:pPr>
        <w:spacing w:line="243"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уполномоченном органе. </w:t>
      </w:r>
    </w:p>
    <w:p w14:paraId="1C2CF442" w14:textId="77777777" w:rsidR="00EF258D" w:rsidRPr="009F5983" w:rsidRDefault="004147C3" w:rsidP="004147C3">
      <w:pPr>
        <w:spacing w:line="249" w:lineRule="auto"/>
        <w:ind w:left="10" w:right="53" w:hanging="10"/>
        <w:jc w:val="both"/>
        <w:rPr>
          <w:rFonts w:ascii="Times New Roman" w:hAnsi="Times New Roman" w:cs="Times New Roman"/>
          <w:sz w:val="28"/>
          <w:szCs w:val="28"/>
        </w:rPr>
      </w:pPr>
      <w:r w:rsidRPr="009F5983">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14:paraId="03A354DB"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14:paraId="2BFB16F9" w14:textId="77777777" w:rsidR="00EF258D" w:rsidRPr="009F5983" w:rsidRDefault="00EF258D" w:rsidP="00785039">
      <w:pPr>
        <w:numPr>
          <w:ilvl w:val="0"/>
          <w:numId w:val="24"/>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документ, удостоверяющий личность заявителя; </w:t>
      </w:r>
    </w:p>
    <w:p w14:paraId="5AAD17E3" w14:textId="77777777" w:rsidR="00EF258D" w:rsidRPr="009F5983" w:rsidRDefault="00EF258D" w:rsidP="00785039">
      <w:pPr>
        <w:numPr>
          <w:ilvl w:val="0"/>
          <w:numId w:val="24"/>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документ, подтверждающий полномочия представителя на получение документов (если от имени заявителя действует представитель); </w:t>
      </w:r>
    </w:p>
    <w:p w14:paraId="3D7A399B" w14:textId="77777777" w:rsidR="00EF258D" w:rsidRPr="009F5983" w:rsidRDefault="00EF258D" w:rsidP="00785039">
      <w:pPr>
        <w:numPr>
          <w:ilvl w:val="0"/>
          <w:numId w:val="24"/>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расписка в получении документов (при ее наличии у заявителя). </w:t>
      </w:r>
    </w:p>
    <w:p w14:paraId="1500B67E"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14:paraId="5765C8AD" w14:textId="77777777" w:rsidR="00EF258D" w:rsidRPr="009F5983" w:rsidRDefault="00EF258D" w:rsidP="00785039">
      <w:pPr>
        <w:numPr>
          <w:ilvl w:val="0"/>
          <w:numId w:val="25"/>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устанавливает личность заявителя либо его представителя; </w:t>
      </w:r>
    </w:p>
    <w:p w14:paraId="76D08AEE" w14:textId="77777777" w:rsidR="00EF258D" w:rsidRPr="009F5983" w:rsidRDefault="00EF258D" w:rsidP="00785039">
      <w:pPr>
        <w:numPr>
          <w:ilvl w:val="0"/>
          <w:numId w:val="25"/>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14:paraId="396ED6DB" w14:textId="77777777" w:rsidR="00EF258D" w:rsidRPr="009F5983" w:rsidRDefault="00EF258D" w:rsidP="00785039">
      <w:pPr>
        <w:numPr>
          <w:ilvl w:val="0"/>
          <w:numId w:val="25"/>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выдает документы; </w:t>
      </w:r>
    </w:p>
    <w:p w14:paraId="6C3555EA" w14:textId="40D81CDF" w:rsidR="00EF258D" w:rsidRPr="009F5983" w:rsidRDefault="00EF258D" w:rsidP="00785039">
      <w:pPr>
        <w:numPr>
          <w:ilvl w:val="0"/>
          <w:numId w:val="25"/>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регистрирует факт выдачи документов в системе электронного документооборота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и в журнале регистрации; </w:t>
      </w:r>
    </w:p>
    <w:p w14:paraId="552DE15A" w14:textId="77777777" w:rsidR="004147C3" w:rsidRPr="009F5983" w:rsidRDefault="00EF258D" w:rsidP="004147C3">
      <w:pPr>
        <w:numPr>
          <w:ilvl w:val="0"/>
          <w:numId w:val="25"/>
        </w:numPr>
        <w:ind w:right="53" w:firstLine="530"/>
        <w:jc w:val="both"/>
        <w:rPr>
          <w:rFonts w:ascii="Times New Roman" w:hAnsi="Times New Roman" w:cs="Times New Roman"/>
          <w:sz w:val="28"/>
          <w:szCs w:val="28"/>
        </w:rPr>
      </w:pPr>
      <w:r w:rsidRPr="009F5983">
        <w:rPr>
          <w:rFonts w:ascii="Times New Roman" w:hAnsi="Times New Roman" w:cs="Times New Roman"/>
          <w:sz w:val="28"/>
          <w:szCs w:val="28"/>
        </w:rPr>
        <w:t>отказывает в выдаче результата предоставления муниципальной услуги в случаях:</w:t>
      </w:r>
    </w:p>
    <w:p w14:paraId="5C2B1089" w14:textId="77777777" w:rsidR="004147C3" w:rsidRPr="009F5983" w:rsidRDefault="00EF258D" w:rsidP="004147C3">
      <w:pPr>
        <w:ind w:left="1085" w:right="53"/>
        <w:jc w:val="both"/>
        <w:rPr>
          <w:rFonts w:ascii="Times New Roman" w:hAnsi="Times New Roman" w:cs="Times New Roman"/>
          <w:sz w:val="28"/>
          <w:szCs w:val="28"/>
        </w:rPr>
      </w:pPr>
      <w:r w:rsidRPr="009F5983">
        <w:rPr>
          <w:rFonts w:ascii="Times New Roman" w:hAnsi="Times New Roman" w:cs="Times New Roman"/>
          <w:sz w:val="28"/>
          <w:szCs w:val="28"/>
        </w:rPr>
        <w:t xml:space="preserve"> - за выдачей документов обратилось лицо, не являющееся заявителем (его представителем); </w:t>
      </w:r>
    </w:p>
    <w:p w14:paraId="7B26459C" w14:textId="77777777" w:rsidR="00EF258D" w:rsidRPr="009F5983" w:rsidRDefault="00EF258D" w:rsidP="004147C3">
      <w:pPr>
        <w:ind w:left="1085" w:right="53"/>
        <w:jc w:val="both"/>
        <w:rPr>
          <w:rFonts w:ascii="Times New Roman" w:hAnsi="Times New Roman" w:cs="Times New Roman"/>
          <w:sz w:val="28"/>
          <w:szCs w:val="28"/>
        </w:rPr>
      </w:pPr>
      <w:r w:rsidRPr="009F5983">
        <w:rPr>
          <w:rFonts w:ascii="Times New Roman" w:hAnsi="Times New Roman" w:cs="Times New Roman"/>
          <w:sz w:val="28"/>
          <w:szCs w:val="28"/>
        </w:rPr>
        <w:t xml:space="preserve">- обратившееся лицо отказалось предъявить документ, удостоверяющий его личность. </w:t>
      </w:r>
    </w:p>
    <w:p w14:paraId="06497CD1"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14:paraId="4C461D3D" w14:textId="77777777" w:rsidR="00EF258D" w:rsidRPr="009F5983" w:rsidRDefault="00EF258D" w:rsidP="00785039">
      <w:pPr>
        <w:numPr>
          <w:ilvl w:val="0"/>
          <w:numId w:val="26"/>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устанавливает личность заявителя либо его представителя; </w:t>
      </w:r>
    </w:p>
    <w:p w14:paraId="38DC99A8" w14:textId="77777777" w:rsidR="00EF258D" w:rsidRPr="009F5983" w:rsidRDefault="00EF258D" w:rsidP="00785039">
      <w:pPr>
        <w:numPr>
          <w:ilvl w:val="0"/>
          <w:numId w:val="26"/>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14:paraId="01FF9C79" w14:textId="77777777" w:rsidR="00EF258D" w:rsidRPr="009F5983" w:rsidRDefault="00EF258D" w:rsidP="00785039">
      <w:pPr>
        <w:numPr>
          <w:ilvl w:val="0"/>
          <w:numId w:val="26"/>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14:paraId="46228AA6" w14:textId="77777777" w:rsidR="00EF258D" w:rsidRPr="009F5983" w:rsidRDefault="00EF258D" w:rsidP="00785039">
      <w:pPr>
        <w:numPr>
          <w:ilvl w:val="0"/>
          <w:numId w:val="26"/>
        </w:numPr>
        <w:spacing w:line="249" w:lineRule="auto"/>
        <w:ind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14:paraId="362DE118"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14:paraId="19211795" w14:textId="77777777"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14:paraId="25927C02" w14:textId="77777777"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14:paraId="7FAC1A23" w14:textId="77777777"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14:paraId="0873A083" w14:textId="77777777"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14:paraId="56E1755D" w14:textId="314365D4"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и в журнале регистрации. </w:t>
      </w:r>
    </w:p>
    <w:p w14:paraId="22605E55"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660FABC8" w14:textId="087A51B7" w:rsidR="00EF258D" w:rsidRPr="009F5983" w:rsidRDefault="00803895" w:rsidP="00803895">
      <w:pPr>
        <w:spacing w:line="260" w:lineRule="auto"/>
        <w:ind w:right="-1"/>
        <w:rPr>
          <w:rFonts w:ascii="Times New Roman" w:hAnsi="Times New Roman" w:cs="Times New Roman"/>
          <w:sz w:val="28"/>
          <w:szCs w:val="28"/>
        </w:rPr>
      </w:pPr>
      <w:r>
        <w:rPr>
          <w:rFonts w:ascii="Times New Roman" w:hAnsi="Times New Roman" w:cs="Times New Roman"/>
          <w:b/>
          <w:sz w:val="28"/>
          <w:szCs w:val="28"/>
        </w:rPr>
        <w:t xml:space="preserve">                     4. </w:t>
      </w:r>
      <w:r w:rsidR="00EF258D" w:rsidRPr="009F5983">
        <w:rPr>
          <w:rFonts w:ascii="Times New Roman" w:hAnsi="Times New Roman" w:cs="Times New Roman"/>
          <w:b/>
          <w:sz w:val="28"/>
          <w:szCs w:val="28"/>
        </w:rPr>
        <w:t>Формы контроля за исполнением</w:t>
      </w:r>
      <w:r>
        <w:rPr>
          <w:rFonts w:ascii="Times New Roman" w:hAnsi="Times New Roman" w:cs="Times New Roman"/>
          <w:b/>
          <w:sz w:val="28"/>
          <w:szCs w:val="28"/>
        </w:rPr>
        <w:t xml:space="preserve"> а</w:t>
      </w:r>
      <w:r w:rsidR="00EF258D" w:rsidRPr="009F5983">
        <w:rPr>
          <w:rFonts w:ascii="Times New Roman" w:hAnsi="Times New Roman" w:cs="Times New Roman"/>
          <w:b/>
          <w:sz w:val="28"/>
          <w:szCs w:val="28"/>
        </w:rPr>
        <w:t xml:space="preserve">дминистративного регламента </w:t>
      </w:r>
    </w:p>
    <w:p w14:paraId="023E0DBF"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21A2160E" w14:textId="77777777" w:rsidR="00EF258D" w:rsidRPr="009F5983" w:rsidRDefault="00EF258D" w:rsidP="00785039">
      <w:pPr>
        <w:numPr>
          <w:ilvl w:val="1"/>
          <w:numId w:val="27"/>
        </w:numPr>
        <w:spacing w:line="231" w:lineRule="auto"/>
        <w:ind w:left="0"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6234DD5F" w14:textId="0AB02159" w:rsidR="00EF258D" w:rsidRPr="009F5983" w:rsidRDefault="00EF258D" w:rsidP="00785039">
      <w:pPr>
        <w:spacing w:line="231"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Текущий контроль за соблюдением и исполнением должностными лицами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текущий контроль деятельности) осуществляет должностное лицо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w:t>
      </w:r>
    </w:p>
    <w:p w14:paraId="232AD5A1" w14:textId="77777777" w:rsidR="008739BA" w:rsidRDefault="00EF258D" w:rsidP="00803895">
      <w:pPr>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11D5E87" w14:textId="2B2E1D67" w:rsidR="00EF258D" w:rsidRPr="009F5983" w:rsidRDefault="00EF258D" w:rsidP="00803895">
      <w:pPr>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7EC032C9" w14:textId="77777777" w:rsidR="00EF258D" w:rsidRPr="009F5983" w:rsidRDefault="00EF258D" w:rsidP="00803895">
      <w:pPr>
        <w:numPr>
          <w:ilvl w:val="1"/>
          <w:numId w:val="27"/>
        </w:numPr>
        <w:ind w:left="0"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2E694FBE" w14:textId="5FC8A066" w:rsidR="00EF258D" w:rsidRPr="009F5983" w:rsidRDefault="00EF258D" w:rsidP="00803895">
      <w:pPr>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w:t>
      </w:r>
    </w:p>
    <w:p w14:paraId="1924F648" w14:textId="58186ED2" w:rsidR="00EF258D" w:rsidRPr="009F5983" w:rsidRDefault="00EF258D" w:rsidP="00803895">
      <w:pPr>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14:paraId="3A08DBDC" w14:textId="77777777" w:rsidR="00EF258D" w:rsidRPr="009F5983" w:rsidRDefault="00EF258D" w:rsidP="00803895">
      <w:pPr>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14:paraId="00E74724" w14:textId="49761719" w:rsidR="00EF258D" w:rsidRDefault="00EF258D" w:rsidP="00803895">
      <w:pPr>
        <w:ind w:left="555" w:right="53"/>
        <w:jc w:val="both"/>
        <w:rPr>
          <w:rFonts w:ascii="Times New Roman" w:hAnsi="Times New Roman" w:cs="Times New Roman"/>
          <w:sz w:val="28"/>
          <w:szCs w:val="28"/>
        </w:rPr>
      </w:pPr>
      <w:r w:rsidRPr="009F5983">
        <w:rPr>
          <w:rFonts w:ascii="Times New Roman" w:hAnsi="Times New Roman" w:cs="Times New Roman"/>
          <w:sz w:val="28"/>
          <w:szCs w:val="28"/>
        </w:rPr>
        <w:t>Периодичность осуществления плановых проверок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не реже одного раза в квартал. </w:t>
      </w:r>
    </w:p>
    <w:p w14:paraId="5260F21F" w14:textId="77777777" w:rsidR="008739BA" w:rsidRPr="009F5983" w:rsidRDefault="008739BA" w:rsidP="00803895">
      <w:pPr>
        <w:ind w:left="555" w:right="53"/>
        <w:jc w:val="both"/>
        <w:rPr>
          <w:rFonts w:ascii="Times New Roman" w:hAnsi="Times New Roman" w:cs="Times New Roman"/>
          <w:sz w:val="28"/>
          <w:szCs w:val="28"/>
        </w:rPr>
      </w:pPr>
    </w:p>
    <w:p w14:paraId="43A0D6BE" w14:textId="6834ACF6"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4.3. О</w:t>
      </w:r>
      <w:r w:rsidR="00803895">
        <w:rPr>
          <w:rFonts w:ascii="Times New Roman" w:hAnsi="Times New Roman" w:cs="Times New Roman"/>
          <w:sz w:val="28"/>
          <w:szCs w:val="28"/>
        </w:rPr>
        <w:t xml:space="preserve">тветственность должностных лиц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 </w:t>
      </w:r>
    </w:p>
    <w:p w14:paraId="0C5B0661"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14:paraId="1B105D87"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14:paraId="5DE0D6EA"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14:paraId="15A1A4CE"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14:paraId="753C257C"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14:paraId="1F76FE29" w14:textId="31D53234" w:rsidR="00EF258D"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14:paraId="5AF3BDF2" w14:textId="77777777" w:rsidR="008739BA" w:rsidRPr="009F5983" w:rsidRDefault="008739BA" w:rsidP="00785039">
      <w:pPr>
        <w:spacing w:line="249" w:lineRule="auto"/>
        <w:ind w:left="-1" w:right="53" w:firstLine="530"/>
        <w:jc w:val="both"/>
        <w:rPr>
          <w:rFonts w:ascii="Times New Roman" w:hAnsi="Times New Roman" w:cs="Times New Roman"/>
          <w:sz w:val="28"/>
          <w:szCs w:val="28"/>
        </w:rPr>
      </w:pPr>
    </w:p>
    <w:p w14:paraId="330124F7"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4DF3E8CD" w14:textId="5BE56531"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w:t>
      </w:r>
      <w:r w:rsidR="00803895" w:rsidRPr="00803895">
        <w:rPr>
          <w:rFonts w:ascii="Times New Roman" w:hAnsi="Times New Roman" w:cs="Times New Roman"/>
          <w:sz w:val="28"/>
          <w:szCs w:val="28"/>
        </w:rPr>
        <w:t xml:space="preserve"> </w:t>
      </w:r>
      <w:r w:rsidR="00803895">
        <w:rPr>
          <w:rFonts w:ascii="Times New Roman" w:hAnsi="Times New Roman" w:cs="Times New Roman"/>
          <w:sz w:val="28"/>
          <w:szCs w:val="28"/>
        </w:rPr>
        <w:t>Администрацию поселения</w:t>
      </w:r>
      <w:r w:rsidRPr="009F5983">
        <w:rPr>
          <w:rFonts w:ascii="Times New Roman" w:hAnsi="Times New Roman" w:cs="Times New Roman"/>
          <w:sz w:val="28"/>
          <w:szCs w:val="28"/>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w:t>
      </w:r>
    </w:p>
    <w:p w14:paraId="2136EED8" w14:textId="77777777" w:rsidR="00EF258D" w:rsidRPr="009F5983" w:rsidRDefault="00EF258D" w:rsidP="00785039">
      <w:pPr>
        <w:spacing w:line="24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14:paraId="53759D4C"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62205BBA" w14:textId="77777777" w:rsidR="00EF258D" w:rsidRPr="009F5983" w:rsidRDefault="00EF258D" w:rsidP="00785039">
      <w:pPr>
        <w:numPr>
          <w:ilvl w:val="0"/>
          <w:numId w:val="28"/>
        </w:numPr>
        <w:spacing w:line="261" w:lineRule="auto"/>
        <w:ind w:right="1267" w:hanging="55"/>
        <w:jc w:val="center"/>
        <w:rPr>
          <w:rFonts w:ascii="Times New Roman" w:hAnsi="Times New Roman" w:cs="Times New Roman"/>
          <w:sz w:val="28"/>
          <w:szCs w:val="28"/>
        </w:rPr>
      </w:pPr>
      <w:r w:rsidRPr="009F598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14:paraId="0E6BD6B9"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5A193D1D"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жалоба). </w:t>
      </w:r>
    </w:p>
    <w:p w14:paraId="154A6D6F"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14:paraId="63550461"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14:paraId="4F95DAE6" w14:textId="77777777" w:rsidR="00EF258D" w:rsidRPr="009F5983" w:rsidRDefault="00EF258D" w:rsidP="00785039">
      <w:pPr>
        <w:spacing w:line="249" w:lineRule="auto"/>
        <w:ind w:left="-1"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14:paraId="42FB8558" w14:textId="77777777" w:rsidR="00EF258D" w:rsidRPr="009F5983" w:rsidRDefault="00EF258D" w:rsidP="00785039">
      <w:pPr>
        <w:spacing w:line="249" w:lineRule="auto"/>
        <w:ind w:left="555" w:right="54"/>
        <w:jc w:val="both"/>
        <w:rPr>
          <w:rFonts w:ascii="Times New Roman" w:hAnsi="Times New Roman" w:cs="Times New Roman"/>
          <w:sz w:val="28"/>
          <w:szCs w:val="28"/>
        </w:rPr>
      </w:pPr>
      <w:r w:rsidRPr="009F5983">
        <w:rPr>
          <w:rFonts w:ascii="Times New Roman" w:hAnsi="Times New Roman" w:cs="Times New Roman"/>
          <w:sz w:val="28"/>
          <w:szCs w:val="28"/>
        </w:rPr>
        <w:t xml:space="preserve">Заявитель может обратиться с жалобой, в том числе в следующих случаях: </w:t>
      </w:r>
    </w:p>
    <w:p w14:paraId="46374800"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нарушение срока регистрации запроса о предоставлении муниципальной услуги; </w:t>
      </w:r>
    </w:p>
    <w:p w14:paraId="51D20955"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нарушение срока предоставления муниципальной услуги; </w:t>
      </w:r>
    </w:p>
    <w:p w14:paraId="01BCD9D9"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44FE16C0"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62BB9114"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0B98821"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78A827FC" w14:textId="77777777" w:rsidR="00EF258D" w:rsidRPr="009F5983" w:rsidRDefault="00EF258D" w:rsidP="00785039">
      <w:pPr>
        <w:numPr>
          <w:ilvl w:val="0"/>
          <w:numId w:val="29"/>
        </w:numPr>
        <w:spacing w:line="238"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14:paraId="6612F21E"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14:paraId="7FDF6799"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8965EB4" w14:textId="77777777" w:rsidR="00EF258D" w:rsidRPr="009F5983" w:rsidRDefault="00EF258D" w:rsidP="00785039">
      <w:pPr>
        <w:numPr>
          <w:ilvl w:val="0"/>
          <w:numId w:val="29"/>
        </w:numPr>
        <w:spacing w:line="249" w:lineRule="auto"/>
        <w:ind w:right="54"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14:paraId="7BBBFE9F" w14:textId="77777777" w:rsidR="00EF258D" w:rsidRPr="009F5983" w:rsidRDefault="00EF258D" w:rsidP="00785039">
      <w:pPr>
        <w:spacing w:line="249" w:lineRule="auto"/>
        <w:ind w:left="555" w:right="55"/>
        <w:jc w:val="both"/>
        <w:rPr>
          <w:rFonts w:ascii="Times New Roman" w:hAnsi="Times New Roman" w:cs="Times New Roman"/>
          <w:sz w:val="28"/>
          <w:szCs w:val="28"/>
        </w:rPr>
      </w:pPr>
      <w:r w:rsidRPr="009F5983">
        <w:rPr>
          <w:rFonts w:ascii="Times New Roman" w:hAnsi="Times New Roman" w:cs="Times New Roman"/>
          <w:sz w:val="28"/>
          <w:szCs w:val="28"/>
        </w:rPr>
        <w:t xml:space="preserve">Жалоба должна содержать: </w:t>
      </w:r>
    </w:p>
    <w:p w14:paraId="762414CA" w14:textId="77777777" w:rsidR="00EF258D" w:rsidRPr="009F5983" w:rsidRDefault="00EF258D" w:rsidP="00785039">
      <w:pPr>
        <w:numPr>
          <w:ilvl w:val="0"/>
          <w:numId w:val="30"/>
        </w:numPr>
        <w:spacing w:line="249" w:lineRule="auto"/>
        <w:ind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14:paraId="613E9379" w14:textId="77777777" w:rsidR="00EF258D" w:rsidRPr="009F5983" w:rsidRDefault="00EF258D" w:rsidP="00785039">
      <w:pPr>
        <w:numPr>
          <w:ilvl w:val="0"/>
          <w:numId w:val="30"/>
        </w:numPr>
        <w:spacing w:line="249" w:lineRule="auto"/>
        <w:ind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8AC802B" w14:textId="77777777" w:rsidR="00EF258D" w:rsidRPr="009F5983" w:rsidRDefault="00EF258D" w:rsidP="00785039">
      <w:pPr>
        <w:numPr>
          <w:ilvl w:val="0"/>
          <w:numId w:val="31"/>
        </w:numPr>
        <w:spacing w:line="249" w:lineRule="auto"/>
        <w:ind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14:paraId="4CBDCB16" w14:textId="721EE68B" w:rsidR="00EF258D" w:rsidRDefault="00EF258D" w:rsidP="00785039">
      <w:pPr>
        <w:numPr>
          <w:ilvl w:val="0"/>
          <w:numId w:val="31"/>
        </w:numPr>
        <w:spacing w:line="249" w:lineRule="auto"/>
        <w:ind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14:paraId="267F5596" w14:textId="77777777" w:rsidR="008739BA" w:rsidRPr="009F5983" w:rsidRDefault="008739BA" w:rsidP="008739BA">
      <w:pPr>
        <w:spacing w:line="249" w:lineRule="auto"/>
        <w:ind w:right="55"/>
        <w:jc w:val="both"/>
        <w:rPr>
          <w:rFonts w:ascii="Times New Roman" w:hAnsi="Times New Roman" w:cs="Times New Roman"/>
          <w:sz w:val="28"/>
          <w:szCs w:val="28"/>
        </w:rPr>
      </w:pPr>
    </w:p>
    <w:p w14:paraId="2824E030" w14:textId="77777777" w:rsidR="00EF258D" w:rsidRPr="009F5983"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29B95912" w14:textId="7D3591B3" w:rsidR="00EF258D" w:rsidRDefault="00EF258D" w:rsidP="00785039">
      <w:pPr>
        <w:spacing w:line="249" w:lineRule="auto"/>
        <w:ind w:left="-1"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14:paraId="0B236EB3" w14:textId="77777777" w:rsidR="008739BA" w:rsidRPr="009F5983" w:rsidRDefault="008739BA" w:rsidP="00785039">
      <w:pPr>
        <w:spacing w:line="249" w:lineRule="auto"/>
        <w:ind w:left="-1" w:right="55" w:firstLine="530"/>
        <w:jc w:val="both"/>
        <w:rPr>
          <w:rFonts w:ascii="Times New Roman" w:hAnsi="Times New Roman" w:cs="Times New Roman"/>
          <w:sz w:val="28"/>
          <w:szCs w:val="28"/>
        </w:rPr>
      </w:pPr>
    </w:p>
    <w:p w14:paraId="469AD3E4" w14:textId="77777777" w:rsidR="00EF258D" w:rsidRPr="009F5983"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ЕПГУ, РПГУ. </w:t>
      </w:r>
    </w:p>
    <w:p w14:paraId="3CBFAF30" w14:textId="77777777" w:rsidR="00EF258D" w:rsidRPr="009F5983"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0AAB8" w14:textId="77777777" w:rsidR="00EF258D" w:rsidRPr="009F5983"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49205FF" w14:textId="77777777" w:rsidR="00EF258D" w:rsidRPr="009F5983"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0FCE778" w14:textId="233FBB44" w:rsidR="00EF258D"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14:paraId="5EFFEE4D" w14:textId="77777777" w:rsidR="008739BA" w:rsidRPr="009F5983" w:rsidRDefault="008739BA" w:rsidP="00785039">
      <w:pPr>
        <w:spacing w:line="239" w:lineRule="auto"/>
        <w:ind w:left="-1" w:right="53" w:firstLine="530"/>
        <w:jc w:val="both"/>
        <w:rPr>
          <w:rFonts w:ascii="Times New Roman" w:hAnsi="Times New Roman" w:cs="Times New Roman"/>
          <w:sz w:val="28"/>
          <w:szCs w:val="28"/>
        </w:rPr>
      </w:pPr>
    </w:p>
    <w:p w14:paraId="6148CCA5" w14:textId="77777777" w:rsidR="00EF258D" w:rsidRPr="009F5983"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14:paraId="40DFBEEB" w14:textId="677CCDD0" w:rsidR="00EF258D" w:rsidRPr="009F5983" w:rsidRDefault="00EF258D" w:rsidP="00785039">
      <w:pPr>
        <w:spacing w:line="239" w:lineRule="auto"/>
        <w:ind w:left="-1" w:right="53"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либо специалиста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
    <w:p w14:paraId="62AC0334"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7C03C6D1" w14:textId="77777777" w:rsidR="00EF258D" w:rsidRPr="009F5983" w:rsidRDefault="00EF258D" w:rsidP="00785039">
      <w:pPr>
        <w:numPr>
          <w:ilvl w:val="0"/>
          <w:numId w:val="32"/>
        </w:numPr>
        <w:spacing w:line="260" w:lineRule="auto"/>
        <w:ind w:right="1441"/>
        <w:jc w:val="center"/>
        <w:rPr>
          <w:rFonts w:ascii="Times New Roman" w:hAnsi="Times New Roman" w:cs="Times New Roman"/>
          <w:sz w:val="28"/>
          <w:szCs w:val="28"/>
        </w:rPr>
      </w:pPr>
      <w:r w:rsidRPr="009F5983">
        <w:rPr>
          <w:rFonts w:ascii="Times New Roman" w:hAnsi="Times New Roman" w:cs="Times New Roman"/>
          <w:b/>
          <w:sz w:val="28"/>
          <w:szCs w:val="28"/>
        </w:rPr>
        <w:t xml:space="preserve">Особенности выполнения административных процедур (действий) в МФЦ </w:t>
      </w:r>
    </w:p>
    <w:p w14:paraId="37EF3377" w14:textId="77777777" w:rsidR="00EF258D" w:rsidRPr="009F5983" w:rsidRDefault="00EF258D" w:rsidP="00785039">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6E9639AA" w14:textId="4B188C82" w:rsidR="00EF258D"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07D32C0D" w14:textId="77777777" w:rsidR="008739BA" w:rsidRPr="009F5983" w:rsidRDefault="008739BA" w:rsidP="008739BA">
      <w:pPr>
        <w:spacing w:line="239" w:lineRule="auto"/>
        <w:ind w:left="530" w:right="50"/>
        <w:jc w:val="both"/>
        <w:rPr>
          <w:rFonts w:ascii="Times New Roman" w:hAnsi="Times New Roman" w:cs="Times New Roman"/>
          <w:sz w:val="28"/>
          <w:szCs w:val="28"/>
        </w:rPr>
      </w:pPr>
    </w:p>
    <w:p w14:paraId="70428E88" w14:textId="77777777" w:rsidR="008739BA"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9F5983">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42F1C02" w14:textId="29DE3AC3" w:rsidR="00EF258D" w:rsidRPr="009F5983" w:rsidRDefault="00EF258D" w:rsidP="008739BA">
      <w:pPr>
        <w:spacing w:line="239" w:lineRule="auto"/>
        <w:ind w:right="50"/>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6E5225E8" w14:textId="503ECF40" w:rsidR="00EF258D"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14:paraId="14A1A3F1" w14:textId="204A128B" w:rsidR="008739BA" w:rsidRPr="009F5983" w:rsidRDefault="008739BA" w:rsidP="008739BA">
      <w:pPr>
        <w:spacing w:line="249" w:lineRule="auto"/>
        <w:ind w:right="50"/>
        <w:jc w:val="both"/>
        <w:rPr>
          <w:rFonts w:ascii="Times New Roman" w:hAnsi="Times New Roman" w:cs="Times New Roman"/>
          <w:sz w:val="28"/>
          <w:szCs w:val="28"/>
        </w:rPr>
      </w:pPr>
    </w:p>
    <w:p w14:paraId="6085236D" w14:textId="77777777" w:rsidR="00EF258D" w:rsidRPr="009F5983"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14:paraId="6EACE709" w14:textId="77777777" w:rsidR="00EF258D" w:rsidRPr="009F5983" w:rsidRDefault="00EF258D" w:rsidP="00785039">
      <w:pPr>
        <w:spacing w:line="249" w:lineRule="auto"/>
        <w:ind w:left="555" w:right="48"/>
        <w:jc w:val="both"/>
        <w:rPr>
          <w:rFonts w:ascii="Times New Roman" w:hAnsi="Times New Roman" w:cs="Times New Roman"/>
          <w:sz w:val="28"/>
          <w:szCs w:val="28"/>
        </w:rPr>
      </w:pPr>
      <w:r w:rsidRPr="009F5983">
        <w:rPr>
          <w:rFonts w:ascii="Times New Roman" w:hAnsi="Times New Roman" w:cs="Times New Roman"/>
          <w:sz w:val="28"/>
          <w:szCs w:val="28"/>
        </w:rPr>
        <w:t xml:space="preserve">При личном обращении заявителя в МФЦ сотрудник, ответственный за прием документов: </w:t>
      </w:r>
    </w:p>
    <w:p w14:paraId="7A282752" w14:textId="77777777" w:rsidR="00EF258D" w:rsidRPr="009F5983" w:rsidRDefault="00EF258D" w:rsidP="00785039">
      <w:pPr>
        <w:numPr>
          <w:ilvl w:val="0"/>
          <w:numId w:val="33"/>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14:paraId="71797A15" w14:textId="77777777" w:rsidR="00EF258D" w:rsidRPr="009F5983" w:rsidRDefault="00EF258D" w:rsidP="00785039">
      <w:pPr>
        <w:numPr>
          <w:ilvl w:val="0"/>
          <w:numId w:val="33"/>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проверяет представленное заявление и документы на предмет: </w:t>
      </w:r>
    </w:p>
    <w:p w14:paraId="5C4D7D3A" w14:textId="77777777" w:rsidR="00EF258D" w:rsidRPr="009F5983" w:rsidRDefault="00EF258D" w:rsidP="00785039">
      <w:pPr>
        <w:numPr>
          <w:ilvl w:val="0"/>
          <w:numId w:val="34"/>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текст в заявлении поддается прочтению; </w:t>
      </w:r>
    </w:p>
    <w:p w14:paraId="23C9EED1" w14:textId="77777777" w:rsidR="00EF258D" w:rsidRPr="009F5983" w:rsidRDefault="00EF258D" w:rsidP="00785039">
      <w:pPr>
        <w:numPr>
          <w:ilvl w:val="0"/>
          <w:numId w:val="34"/>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14:paraId="14DB8C1D" w14:textId="77777777" w:rsidR="00EF258D" w:rsidRPr="009F5983" w:rsidRDefault="00EF258D" w:rsidP="00785039">
      <w:pPr>
        <w:numPr>
          <w:ilvl w:val="0"/>
          <w:numId w:val="34"/>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подписано уполномоченным лицом; </w:t>
      </w:r>
    </w:p>
    <w:p w14:paraId="459AF340" w14:textId="77777777" w:rsidR="00EF258D" w:rsidRPr="009F5983" w:rsidRDefault="00EF258D" w:rsidP="00785039">
      <w:pPr>
        <w:numPr>
          <w:ilvl w:val="0"/>
          <w:numId w:val="34"/>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приложены документы, необходимые для предоставления муниципальной услуги; </w:t>
      </w:r>
    </w:p>
    <w:p w14:paraId="6472B95C" w14:textId="77777777" w:rsidR="00EF258D" w:rsidRPr="009F5983" w:rsidRDefault="00EF258D" w:rsidP="00785039">
      <w:pPr>
        <w:numPr>
          <w:ilvl w:val="0"/>
          <w:numId w:val="34"/>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соответствие данных документа, удостоверяющего личность, данным, указанным в заявлении и необходимых документах; </w:t>
      </w:r>
    </w:p>
    <w:p w14:paraId="203DF9D5" w14:textId="77777777" w:rsidR="00EF258D" w:rsidRPr="009F5983" w:rsidRDefault="00EF258D" w:rsidP="00785039">
      <w:pPr>
        <w:numPr>
          <w:ilvl w:val="0"/>
          <w:numId w:val="35"/>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заполняет сведения о заявителе и представленных документах в автоматизированной информационной системе (АИС МФЦ); </w:t>
      </w:r>
    </w:p>
    <w:p w14:paraId="04A61A14" w14:textId="77777777" w:rsidR="00EF258D" w:rsidRPr="009F5983" w:rsidRDefault="00EF258D" w:rsidP="00785039">
      <w:pPr>
        <w:numPr>
          <w:ilvl w:val="0"/>
          <w:numId w:val="35"/>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выдает расписку в получении документов на предоставление услуги, сформированную в АИС </w:t>
      </w:r>
    </w:p>
    <w:p w14:paraId="73431F7E" w14:textId="77777777" w:rsidR="00EF258D" w:rsidRPr="009F5983" w:rsidRDefault="00EF258D" w:rsidP="00785039">
      <w:pPr>
        <w:spacing w:line="249" w:lineRule="auto"/>
        <w:ind w:left="-1" w:right="48"/>
        <w:jc w:val="both"/>
        <w:rPr>
          <w:rFonts w:ascii="Times New Roman" w:hAnsi="Times New Roman" w:cs="Times New Roman"/>
          <w:sz w:val="28"/>
          <w:szCs w:val="28"/>
        </w:rPr>
      </w:pPr>
      <w:r w:rsidRPr="009F5983">
        <w:rPr>
          <w:rFonts w:ascii="Times New Roman" w:hAnsi="Times New Roman" w:cs="Times New Roman"/>
          <w:sz w:val="28"/>
          <w:szCs w:val="28"/>
        </w:rPr>
        <w:t xml:space="preserve">МФЦ; </w:t>
      </w:r>
    </w:p>
    <w:p w14:paraId="711C27BF" w14:textId="77777777" w:rsidR="00EF258D" w:rsidRPr="009F5983" w:rsidRDefault="00EF258D" w:rsidP="00785039">
      <w:pPr>
        <w:numPr>
          <w:ilvl w:val="0"/>
          <w:numId w:val="35"/>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14:paraId="21AB9329" w14:textId="77777777" w:rsidR="008739BA" w:rsidRDefault="00EF258D" w:rsidP="00785039">
      <w:pPr>
        <w:numPr>
          <w:ilvl w:val="0"/>
          <w:numId w:val="35"/>
        </w:numPr>
        <w:spacing w:line="249" w:lineRule="auto"/>
        <w:ind w:right="48" w:firstLine="530"/>
        <w:jc w:val="both"/>
        <w:rPr>
          <w:rFonts w:ascii="Times New Roman" w:hAnsi="Times New Roman" w:cs="Times New Roman"/>
          <w:sz w:val="28"/>
          <w:szCs w:val="28"/>
        </w:rPr>
      </w:pPr>
      <w:r w:rsidRPr="009F5983">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02DB7B5" w14:textId="21DFCC41" w:rsidR="00EF258D" w:rsidRPr="009F5983" w:rsidRDefault="00EF258D" w:rsidP="008739BA">
      <w:pPr>
        <w:spacing w:line="249" w:lineRule="auto"/>
        <w:ind w:left="530" w:right="48"/>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54ED7531" w14:textId="018B557E" w:rsidR="00EF258D" w:rsidRDefault="00EF258D" w:rsidP="00785039">
      <w:pPr>
        <w:numPr>
          <w:ilvl w:val="1"/>
          <w:numId w:val="36"/>
        </w:numPr>
        <w:spacing w:line="249"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CB1F86">
        <w:rPr>
          <w:rFonts w:ascii="Times New Roman" w:hAnsi="Times New Roman" w:cs="Times New Roman"/>
          <w:sz w:val="28"/>
          <w:szCs w:val="28"/>
        </w:rPr>
        <w:t>Администрации поселения</w:t>
      </w:r>
      <w:r w:rsidRPr="009F5983">
        <w:rPr>
          <w:rFonts w:ascii="Times New Roman" w:hAnsi="Times New Roman" w:cs="Times New Roman"/>
          <w:sz w:val="28"/>
          <w:szCs w:val="28"/>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14:paraId="595B6DEF" w14:textId="77777777" w:rsidR="008739BA" w:rsidRPr="009F5983" w:rsidRDefault="008739BA" w:rsidP="008739BA">
      <w:pPr>
        <w:spacing w:line="249" w:lineRule="auto"/>
        <w:ind w:left="530" w:right="49"/>
        <w:jc w:val="both"/>
        <w:rPr>
          <w:rFonts w:ascii="Times New Roman" w:hAnsi="Times New Roman" w:cs="Times New Roman"/>
          <w:sz w:val="28"/>
          <w:szCs w:val="28"/>
        </w:rPr>
      </w:pPr>
    </w:p>
    <w:p w14:paraId="34B5BBDB" w14:textId="77777777" w:rsidR="00EF258D" w:rsidRPr="009F5983" w:rsidRDefault="00EF258D" w:rsidP="00785039">
      <w:pPr>
        <w:numPr>
          <w:ilvl w:val="1"/>
          <w:numId w:val="36"/>
        </w:numPr>
        <w:spacing w:line="250"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14:paraId="3AF49F58" w14:textId="77777777" w:rsidR="00EF258D" w:rsidRPr="009F5983" w:rsidRDefault="00EF258D" w:rsidP="00785039">
      <w:pPr>
        <w:spacing w:line="250" w:lineRule="auto"/>
        <w:ind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5591C431" w14:textId="77777777" w:rsidR="00EF258D" w:rsidRPr="009F5983"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14:paraId="542061BE" w14:textId="77777777" w:rsidR="00EF258D" w:rsidRPr="009F5983"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14:paraId="79529CF9" w14:textId="77777777" w:rsidR="00EF258D" w:rsidRPr="009F5983" w:rsidRDefault="00EF258D" w:rsidP="00785039">
      <w:pPr>
        <w:spacing w:line="250" w:lineRule="auto"/>
        <w:ind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14:paraId="715CEC53" w14:textId="77777777" w:rsidR="00EF258D" w:rsidRPr="009F5983" w:rsidRDefault="00EF258D" w:rsidP="00785039">
      <w:pPr>
        <w:spacing w:line="250" w:lineRule="auto"/>
        <w:ind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14:paraId="14E30D56" w14:textId="50C055FF" w:rsidR="00EF258D" w:rsidRDefault="00EF258D" w:rsidP="00785039">
      <w:pPr>
        <w:spacing w:line="250" w:lineRule="auto"/>
        <w:ind w:left="-1"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Невостребованные документы хранятся в МФЦ в течение 30 дней, после чего передаются в уполномоченный орган. </w:t>
      </w:r>
    </w:p>
    <w:p w14:paraId="7DAFE7A8" w14:textId="77777777" w:rsidR="00E100CB" w:rsidRPr="009F5983" w:rsidRDefault="00E100CB" w:rsidP="00785039">
      <w:pPr>
        <w:spacing w:line="250" w:lineRule="auto"/>
        <w:ind w:left="-1" w:right="49" w:firstLine="530"/>
        <w:jc w:val="both"/>
        <w:rPr>
          <w:rFonts w:ascii="Times New Roman" w:hAnsi="Times New Roman" w:cs="Times New Roman"/>
          <w:sz w:val="28"/>
          <w:szCs w:val="28"/>
        </w:rPr>
      </w:pPr>
    </w:p>
    <w:p w14:paraId="36B5253F" w14:textId="77777777" w:rsidR="008739BA" w:rsidRDefault="00EF258D" w:rsidP="00785039">
      <w:pPr>
        <w:numPr>
          <w:ilvl w:val="1"/>
          <w:numId w:val="38"/>
        </w:numPr>
        <w:spacing w:line="250"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5836658" w14:textId="642D3E1F" w:rsidR="00EF258D" w:rsidRPr="009F5983" w:rsidRDefault="00EF258D" w:rsidP="008739BA">
      <w:pPr>
        <w:spacing w:line="250" w:lineRule="auto"/>
        <w:ind w:left="530" w:right="49"/>
        <w:jc w:val="both"/>
        <w:rPr>
          <w:rFonts w:ascii="Times New Roman" w:hAnsi="Times New Roman" w:cs="Times New Roman"/>
          <w:sz w:val="28"/>
          <w:szCs w:val="28"/>
        </w:rPr>
      </w:pPr>
      <w:r w:rsidRPr="009F5983">
        <w:rPr>
          <w:rFonts w:ascii="Times New Roman" w:hAnsi="Times New Roman" w:cs="Times New Roman"/>
          <w:sz w:val="28"/>
          <w:szCs w:val="28"/>
        </w:rPr>
        <w:t xml:space="preserve"> </w:t>
      </w:r>
    </w:p>
    <w:p w14:paraId="7CFA3075" w14:textId="77777777" w:rsidR="00EF258D" w:rsidRPr="009F5983" w:rsidRDefault="00EF258D" w:rsidP="00785039">
      <w:pPr>
        <w:numPr>
          <w:ilvl w:val="1"/>
          <w:numId w:val="38"/>
        </w:numPr>
        <w:spacing w:line="250" w:lineRule="auto"/>
        <w:ind w:left="0" w:right="49" w:firstLine="530"/>
        <w:jc w:val="both"/>
        <w:rPr>
          <w:rFonts w:ascii="Times New Roman" w:hAnsi="Times New Roman" w:cs="Times New Roman"/>
          <w:sz w:val="28"/>
          <w:szCs w:val="28"/>
        </w:rPr>
      </w:pPr>
      <w:r w:rsidRPr="009F5983">
        <w:rPr>
          <w:rFonts w:ascii="Times New Roman" w:hAnsi="Times New Roman" w:cs="Times New Roman"/>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14:paraId="2521E753" w14:textId="77777777" w:rsidR="00EF258D" w:rsidRPr="009F5983" w:rsidRDefault="00EF258D" w:rsidP="00785039">
      <w:pPr>
        <w:spacing w:line="238" w:lineRule="auto"/>
        <w:ind w:left="14" w:right="10209"/>
        <w:rPr>
          <w:rFonts w:ascii="Times New Roman" w:hAnsi="Times New Roman" w:cs="Times New Roman"/>
          <w:sz w:val="28"/>
          <w:szCs w:val="28"/>
        </w:rPr>
      </w:pPr>
      <w:r w:rsidRPr="009F5983">
        <w:rPr>
          <w:rFonts w:ascii="Times New Roman" w:hAnsi="Times New Roman" w:cs="Times New Roman"/>
          <w:sz w:val="28"/>
          <w:szCs w:val="28"/>
        </w:rPr>
        <w:t xml:space="preserve">             </w:t>
      </w:r>
    </w:p>
    <w:p w14:paraId="20B42782" w14:textId="77777777" w:rsidR="00EF258D" w:rsidRPr="009F5983" w:rsidRDefault="00EF258D" w:rsidP="00785039">
      <w:pPr>
        <w:ind w:right="61"/>
        <w:jc w:val="right"/>
        <w:rPr>
          <w:rFonts w:ascii="Times New Roman" w:hAnsi="Times New Roman" w:cs="Times New Roman"/>
          <w:sz w:val="28"/>
          <w:szCs w:val="28"/>
        </w:rPr>
      </w:pPr>
    </w:p>
    <w:p w14:paraId="3A5C5D39" w14:textId="77777777" w:rsidR="00EF258D" w:rsidRPr="009F5983" w:rsidRDefault="00EF258D" w:rsidP="00785039">
      <w:pPr>
        <w:ind w:right="61"/>
        <w:jc w:val="right"/>
        <w:rPr>
          <w:rFonts w:ascii="Times New Roman" w:hAnsi="Times New Roman" w:cs="Times New Roman"/>
          <w:sz w:val="28"/>
          <w:szCs w:val="28"/>
        </w:rPr>
      </w:pPr>
    </w:p>
    <w:p w14:paraId="047139FD" w14:textId="77777777" w:rsidR="00EF258D" w:rsidRPr="009F5983" w:rsidRDefault="00EF258D" w:rsidP="004D7E5E">
      <w:pPr>
        <w:spacing w:after="3"/>
        <w:ind w:right="61"/>
        <w:rPr>
          <w:rFonts w:ascii="Times New Roman" w:hAnsi="Times New Roman" w:cs="Times New Roman"/>
          <w:sz w:val="28"/>
          <w:szCs w:val="28"/>
        </w:rPr>
      </w:pPr>
    </w:p>
    <w:p w14:paraId="06CA5011" w14:textId="77777777" w:rsidR="00EF258D" w:rsidRPr="009F5983" w:rsidRDefault="00EF258D" w:rsidP="00EF258D">
      <w:pPr>
        <w:spacing w:after="3"/>
        <w:ind w:right="61"/>
        <w:jc w:val="right"/>
        <w:rPr>
          <w:rFonts w:ascii="Times New Roman" w:hAnsi="Times New Roman" w:cs="Times New Roman"/>
          <w:sz w:val="28"/>
          <w:szCs w:val="28"/>
        </w:rPr>
      </w:pPr>
    </w:p>
    <w:p w14:paraId="1A6E55A6" w14:textId="77777777" w:rsidR="00EF258D" w:rsidRPr="009F5983" w:rsidRDefault="00EF258D" w:rsidP="004D7E5E">
      <w:pPr>
        <w:spacing w:after="3"/>
        <w:ind w:right="61"/>
        <w:rPr>
          <w:rFonts w:ascii="Times New Roman" w:hAnsi="Times New Roman" w:cs="Times New Roman"/>
          <w:sz w:val="28"/>
          <w:szCs w:val="28"/>
        </w:rPr>
      </w:pPr>
    </w:p>
    <w:p w14:paraId="15D880FF" w14:textId="77777777" w:rsidR="00EF258D" w:rsidRPr="009F5983" w:rsidRDefault="00EF258D" w:rsidP="00EF258D">
      <w:pPr>
        <w:spacing w:after="3"/>
        <w:ind w:right="61"/>
        <w:jc w:val="right"/>
        <w:rPr>
          <w:rFonts w:ascii="Times New Roman" w:hAnsi="Times New Roman" w:cs="Times New Roman"/>
          <w:sz w:val="28"/>
          <w:szCs w:val="28"/>
        </w:rPr>
      </w:pPr>
    </w:p>
    <w:p w14:paraId="58E0CDDD" w14:textId="77777777" w:rsidR="008739BA" w:rsidRDefault="008739BA" w:rsidP="00EF258D">
      <w:pPr>
        <w:spacing w:after="3"/>
        <w:ind w:right="61"/>
        <w:jc w:val="right"/>
        <w:rPr>
          <w:rFonts w:ascii="Times New Roman" w:hAnsi="Times New Roman" w:cs="Times New Roman"/>
          <w:sz w:val="28"/>
          <w:szCs w:val="28"/>
        </w:rPr>
      </w:pPr>
    </w:p>
    <w:p w14:paraId="55BABE0C" w14:textId="77777777" w:rsidR="008739BA" w:rsidRDefault="008739BA" w:rsidP="00EF258D">
      <w:pPr>
        <w:spacing w:after="3"/>
        <w:ind w:right="61"/>
        <w:jc w:val="right"/>
        <w:rPr>
          <w:rFonts w:ascii="Times New Roman" w:hAnsi="Times New Roman" w:cs="Times New Roman"/>
          <w:sz w:val="28"/>
          <w:szCs w:val="28"/>
        </w:rPr>
      </w:pPr>
    </w:p>
    <w:p w14:paraId="121788CB" w14:textId="77777777" w:rsidR="008739BA" w:rsidRDefault="008739BA" w:rsidP="00EF258D">
      <w:pPr>
        <w:spacing w:after="3"/>
        <w:ind w:right="61"/>
        <w:jc w:val="right"/>
        <w:rPr>
          <w:rFonts w:ascii="Times New Roman" w:hAnsi="Times New Roman" w:cs="Times New Roman"/>
          <w:sz w:val="28"/>
          <w:szCs w:val="28"/>
        </w:rPr>
      </w:pPr>
    </w:p>
    <w:p w14:paraId="6693D11C" w14:textId="77777777" w:rsidR="008739BA" w:rsidRDefault="008739BA" w:rsidP="00EF258D">
      <w:pPr>
        <w:spacing w:after="3"/>
        <w:ind w:right="61"/>
        <w:jc w:val="right"/>
        <w:rPr>
          <w:rFonts w:ascii="Times New Roman" w:hAnsi="Times New Roman" w:cs="Times New Roman"/>
          <w:sz w:val="28"/>
          <w:szCs w:val="28"/>
        </w:rPr>
      </w:pPr>
    </w:p>
    <w:p w14:paraId="5D478DCF" w14:textId="77777777" w:rsidR="008739BA" w:rsidRDefault="008739BA" w:rsidP="00EF258D">
      <w:pPr>
        <w:spacing w:after="3"/>
        <w:ind w:right="61"/>
        <w:jc w:val="right"/>
        <w:rPr>
          <w:rFonts w:ascii="Times New Roman" w:hAnsi="Times New Roman" w:cs="Times New Roman"/>
          <w:sz w:val="28"/>
          <w:szCs w:val="28"/>
        </w:rPr>
      </w:pPr>
    </w:p>
    <w:p w14:paraId="42619AD6" w14:textId="77777777" w:rsidR="008739BA" w:rsidRDefault="008739BA" w:rsidP="00EF258D">
      <w:pPr>
        <w:spacing w:after="3"/>
        <w:ind w:right="61"/>
        <w:jc w:val="right"/>
        <w:rPr>
          <w:rFonts w:ascii="Times New Roman" w:hAnsi="Times New Roman" w:cs="Times New Roman"/>
          <w:sz w:val="28"/>
          <w:szCs w:val="28"/>
        </w:rPr>
      </w:pPr>
    </w:p>
    <w:p w14:paraId="7100163F" w14:textId="77777777" w:rsidR="008739BA" w:rsidRDefault="008739BA" w:rsidP="00EF258D">
      <w:pPr>
        <w:spacing w:after="3"/>
        <w:ind w:right="61"/>
        <w:jc w:val="right"/>
        <w:rPr>
          <w:rFonts w:ascii="Times New Roman" w:hAnsi="Times New Roman" w:cs="Times New Roman"/>
          <w:sz w:val="28"/>
          <w:szCs w:val="28"/>
        </w:rPr>
      </w:pPr>
    </w:p>
    <w:p w14:paraId="0327B6AE" w14:textId="77777777" w:rsidR="008739BA" w:rsidRDefault="008739BA" w:rsidP="00EF258D">
      <w:pPr>
        <w:spacing w:after="3"/>
        <w:ind w:right="61"/>
        <w:jc w:val="right"/>
        <w:rPr>
          <w:rFonts w:ascii="Times New Roman" w:hAnsi="Times New Roman" w:cs="Times New Roman"/>
          <w:sz w:val="28"/>
          <w:szCs w:val="28"/>
        </w:rPr>
      </w:pPr>
    </w:p>
    <w:p w14:paraId="7EF1A6F5" w14:textId="77777777" w:rsidR="008739BA" w:rsidRDefault="008739BA" w:rsidP="00EF258D">
      <w:pPr>
        <w:spacing w:after="3"/>
        <w:ind w:right="61"/>
        <w:jc w:val="right"/>
        <w:rPr>
          <w:rFonts w:ascii="Times New Roman" w:hAnsi="Times New Roman" w:cs="Times New Roman"/>
          <w:sz w:val="28"/>
          <w:szCs w:val="28"/>
        </w:rPr>
      </w:pPr>
    </w:p>
    <w:p w14:paraId="078408DE" w14:textId="77777777" w:rsidR="008739BA" w:rsidRDefault="008739BA" w:rsidP="00EF258D">
      <w:pPr>
        <w:spacing w:after="3"/>
        <w:ind w:right="61"/>
        <w:jc w:val="right"/>
        <w:rPr>
          <w:rFonts w:ascii="Times New Roman" w:hAnsi="Times New Roman" w:cs="Times New Roman"/>
          <w:sz w:val="28"/>
          <w:szCs w:val="28"/>
        </w:rPr>
      </w:pPr>
    </w:p>
    <w:p w14:paraId="3202F641" w14:textId="77777777" w:rsidR="008739BA" w:rsidRDefault="008739BA" w:rsidP="00EF258D">
      <w:pPr>
        <w:spacing w:after="3"/>
        <w:ind w:right="61"/>
        <w:jc w:val="right"/>
        <w:rPr>
          <w:rFonts w:ascii="Times New Roman" w:hAnsi="Times New Roman" w:cs="Times New Roman"/>
          <w:sz w:val="28"/>
          <w:szCs w:val="28"/>
        </w:rPr>
      </w:pPr>
    </w:p>
    <w:p w14:paraId="13167780" w14:textId="77777777" w:rsidR="008739BA" w:rsidRDefault="008739BA" w:rsidP="00EF258D">
      <w:pPr>
        <w:spacing w:after="3"/>
        <w:ind w:right="61"/>
        <w:jc w:val="right"/>
        <w:rPr>
          <w:rFonts w:ascii="Times New Roman" w:hAnsi="Times New Roman" w:cs="Times New Roman"/>
          <w:sz w:val="28"/>
          <w:szCs w:val="28"/>
        </w:rPr>
      </w:pPr>
    </w:p>
    <w:p w14:paraId="4CF71FD6" w14:textId="77777777" w:rsidR="008739BA" w:rsidRDefault="008739BA" w:rsidP="00EF258D">
      <w:pPr>
        <w:spacing w:after="3"/>
        <w:ind w:right="61"/>
        <w:jc w:val="right"/>
        <w:rPr>
          <w:rFonts w:ascii="Times New Roman" w:hAnsi="Times New Roman" w:cs="Times New Roman"/>
          <w:sz w:val="28"/>
          <w:szCs w:val="28"/>
        </w:rPr>
      </w:pPr>
    </w:p>
    <w:p w14:paraId="0FE17910" w14:textId="77777777" w:rsidR="008739BA" w:rsidRDefault="008739BA" w:rsidP="00EF258D">
      <w:pPr>
        <w:spacing w:after="3"/>
        <w:ind w:right="61"/>
        <w:jc w:val="right"/>
        <w:rPr>
          <w:rFonts w:ascii="Times New Roman" w:hAnsi="Times New Roman" w:cs="Times New Roman"/>
          <w:sz w:val="28"/>
          <w:szCs w:val="28"/>
        </w:rPr>
      </w:pPr>
    </w:p>
    <w:p w14:paraId="79DE0090" w14:textId="77777777" w:rsidR="008739BA" w:rsidRDefault="008739BA" w:rsidP="00EF258D">
      <w:pPr>
        <w:spacing w:after="3"/>
        <w:ind w:right="61"/>
        <w:jc w:val="right"/>
        <w:rPr>
          <w:rFonts w:ascii="Times New Roman" w:hAnsi="Times New Roman" w:cs="Times New Roman"/>
          <w:sz w:val="28"/>
          <w:szCs w:val="28"/>
        </w:rPr>
      </w:pPr>
    </w:p>
    <w:p w14:paraId="0B916FF7" w14:textId="77777777" w:rsidR="008739BA" w:rsidRDefault="008739BA" w:rsidP="00EF258D">
      <w:pPr>
        <w:spacing w:after="3"/>
        <w:ind w:right="61"/>
        <w:jc w:val="right"/>
        <w:rPr>
          <w:rFonts w:ascii="Times New Roman" w:hAnsi="Times New Roman" w:cs="Times New Roman"/>
          <w:sz w:val="28"/>
          <w:szCs w:val="28"/>
        </w:rPr>
      </w:pPr>
    </w:p>
    <w:p w14:paraId="08F80D87" w14:textId="77777777" w:rsidR="008739BA" w:rsidRDefault="008739BA" w:rsidP="00EF258D">
      <w:pPr>
        <w:spacing w:after="3"/>
        <w:ind w:right="61"/>
        <w:jc w:val="right"/>
        <w:rPr>
          <w:rFonts w:ascii="Times New Roman" w:hAnsi="Times New Roman" w:cs="Times New Roman"/>
          <w:sz w:val="28"/>
          <w:szCs w:val="28"/>
        </w:rPr>
      </w:pPr>
    </w:p>
    <w:p w14:paraId="331AACC4" w14:textId="77777777" w:rsidR="008739BA" w:rsidRDefault="008739BA" w:rsidP="00EF258D">
      <w:pPr>
        <w:spacing w:after="3"/>
        <w:ind w:right="61"/>
        <w:jc w:val="right"/>
        <w:rPr>
          <w:rFonts w:ascii="Times New Roman" w:hAnsi="Times New Roman" w:cs="Times New Roman"/>
          <w:sz w:val="28"/>
          <w:szCs w:val="28"/>
        </w:rPr>
      </w:pPr>
    </w:p>
    <w:p w14:paraId="240318FC" w14:textId="77777777" w:rsidR="008739BA" w:rsidRDefault="008739BA" w:rsidP="00EF258D">
      <w:pPr>
        <w:spacing w:after="3"/>
        <w:ind w:right="61"/>
        <w:jc w:val="right"/>
        <w:rPr>
          <w:rFonts w:ascii="Times New Roman" w:hAnsi="Times New Roman" w:cs="Times New Roman"/>
          <w:sz w:val="28"/>
          <w:szCs w:val="28"/>
        </w:rPr>
      </w:pPr>
    </w:p>
    <w:p w14:paraId="0D0D5E64" w14:textId="77777777" w:rsidR="008739BA" w:rsidRDefault="008739BA" w:rsidP="00EF258D">
      <w:pPr>
        <w:spacing w:after="3"/>
        <w:ind w:right="61"/>
        <w:jc w:val="right"/>
        <w:rPr>
          <w:rFonts w:ascii="Times New Roman" w:hAnsi="Times New Roman" w:cs="Times New Roman"/>
          <w:sz w:val="28"/>
          <w:szCs w:val="28"/>
        </w:rPr>
      </w:pPr>
    </w:p>
    <w:p w14:paraId="1E583814" w14:textId="77777777" w:rsidR="008739BA" w:rsidRDefault="008739BA" w:rsidP="00EF258D">
      <w:pPr>
        <w:spacing w:after="3"/>
        <w:ind w:right="61"/>
        <w:jc w:val="right"/>
        <w:rPr>
          <w:rFonts w:ascii="Times New Roman" w:hAnsi="Times New Roman" w:cs="Times New Roman"/>
          <w:sz w:val="28"/>
          <w:szCs w:val="28"/>
        </w:rPr>
      </w:pPr>
    </w:p>
    <w:p w14:paraId="78BB27F7" w14:textId="77777777" w:rsidR="008739BA" w:rsidRDefault="008739BA" w:rsidP="00EF258D">
      <w:pPr>
        <w:spacing w:after="3"/>
        <w:ind w:right="61"/>
        <w:jc w:val="right"/>
        <w:rPr>
          <w:rFonts w:ascii="Times New Roman" w:hAnsi="Times New Roman" w:cs="Times New Roman"/>
          <w:sz w:val="28"/>
          <w:szCs w:val="28"/>
        </w:rPr>
      </w:pPr>
    </w:p>
    <w:p w14:paraId="00BF16C6" w14:textId="09CBE99A" w:rsidR="008739BA" w:rsidRDefault="008739BA" w:rsidP="00EF258D">
      <w:pPr>
        <w:spacing w:after="3"/>
        <w:ind w:right="61"/>
        <w:jc w:val="right"/>
        <w:rPr>
          <w:rFonts w:ascii="Times New Roman" w:hAnsi="Times New Roman" w:cs="Times New Roman"/>
          <w:sz w:val="28"/>
          <w:szCs w:val="28"/>
        </w:rPr>
      </w:pPr>
    </w:p>
    <w:p w14:paraId="6ECD793B" w14:textId="5DBB9B6F" w:rsidR="00E100CB" w:rsidRDefault="00E100CB" w:rsidP="00EF258D">
      <w:pPr>
        <w:spacing w:after="3"/>
        <w:ind w:right="61"/>
        <w:jc w:val="right"/>
        <w:rPr>
          <w:rFonts w:ascii="Times New Roman" w:hAnsi="Times New Roman" w:cs="Times New Roman"/>
          <w:sz w:val="28"/>
          <w:szCs w:val="28"/>
        </w:rPr>
      </w:pPr>
    </w:p>
    <w:p w14:paraId="0146DDF9" w14:textId="55DCD881" w:rsidR="00E100CB" w:rsidRDefault="00E100CB" w:rsidP="00EF258D">
      <w:pPr>
        <w:spacing w:after="3"/>
        <w:ind w:right="61"/>
        <w:jc w:val="right"/>
        <w:rPr>
          <w:rFonts w:ascii="Times New Roman" w:hAnsi="Times New Roman" w:cs="Times New Roman"/>
          <w:sz w:val="28"/>
          <w:szCs w:val="28"/>
        </w:rPr>
      </w:pPr>
    </w:p>
    <w:p w14:paraId="146ABBC3" w14:textId="38C61D26" w:rsidR="00E100CB" w:rsidRDefault="00E100CB" w:rsidP="00EF258D">
      <w:pPr>
        <w:spacing w:after="3"/>
        <w:ind w:right="61"/>
        <w:jc w:val="right"/>
        <w:rPr>
          <w:rFonts w:ascii="Times New Roman" w:hAnsi="Times New Roman" w:cs="Times New Roman"/>
          <w:sz w:val="28"/>
          <w:szCs w:val="28"/>
        </w:rPr>
      </w:pPr>
    </w:p>
    <w:p w14:paraId="2358FD58" w14:textId="77777777" w:rsidR="00E100CB" w:rsidRDefault="00E100CB" w:rsidP="00EF258D">
      <w:pPr>
        <w:spacing w:after="3"/>
        <w:ind w:right="61"/>
        <w:jc w:val="right"/>
        <w:rPr>
          <w:rFonts w:ascii="Times New Roman" w:hAnsi="Times New Roman" w:cs="Times New Roman"/>
          <w:sz w:val="28"/>
          <w:szCs w:val="28"/>
        </w:rPr>
      </w:pPr>
    </w:p>
    <w:p w14:paraId="2DD97940" w14:textId="0DF2AB1A" w:rsidR="00EF258D" w:rsidRPr="009F5983" w:rsidRDefault="008739BA" w:rsidP="008739BA">
      <w:pPr>
        <w:spacing w:after="3"/>
        <w:ind w:right="61"/>
        <w:jc w:val="both"/>
        <w:rPr>
          <w:rFonts w:ascii="Times New Roman" w:hAnsi="Times New Roman" w:cs="Times New Roman"/>
          <w:sz w:val="28"/>
          <w:szCs w:val="28"/>
        </w:rPr>
      </w:pPr>
      <w:r>
        <w:rPr>
          <w:rFonts w:ascii="Times New Roman" w:hAnsi="Times New Roman" w:cs="Times New Roman"/>
          <w:sz w:val="28"/>
          <w:szCs w:val="28"/>
        </w:rPr>
        <w:t xml:space="preserve">                                                                                       </w:t>
      </w:r>
      <w:r w:rsidR="00EF258D" w:rsidRPr="009F5983">
        <w:rPr>
          <w:rFonts w:ascii="Times New Roman" w:hAnsi="Times New Roman" w:cs="Times New Roman"/>
          <w:sz w:val="28"/>
          <w:szCs w:val="28"/>
        </w:rPr>
        <w:t xml:space="preserve">Приложение № 1  </w:t>
      </w:r>
    </w:p>
    <w:p w14:paraId="0B0D5216" w14:textId="3ED90BE3" w:rsidR="00EF258D" w:rsidRPr="009F5983" w:rsidRDefault="00EF258D" w:rsidP="004147C3">
      <w:pPr>
        <w:spacing w:after="1" w:line="260" w:lineRule="auto"/>
        <w:ind w:left="6159" w:hanging="63"/>
        <w:rPr>
          <w:rFonts w:ascii="Times New Roman" w:hAnsi="Times New Roman" w:cs="Times New Roman"/>
          <w:sz w:val="28"/>
          <w:szCs w:val="28"/>
        </w:rPr>
      </w:pPr>
      <w:r w:rsidRPr="009F5983">
        <w:rPr>
          <w:rFonts w:ascii="Times New Roman" w:hAnsi="Times New Roman" w:cs="Times New Roman"/>
          <w:sz w:val="28"/>
          <w:szCs w:val="28"/>
        </w:rPr>
        <w:t xml:space="preserve">к административному регламенту предоставления </w:t>
      </w:r>
      <w:r w:rsidR="008739BA">
        <w:rPr>
          <w:rFonts w:ascii="Times New Roman" w:hAnsi="Times New Roman" w:cs="Times New Roman"/>
          <w:sz w:val="28"/>
          <w:szCs w:val="28"/>
        </w:rPr>
        <w:t xml:space="preserve"> </w:t>
      </w:r>
      <w:r w:rsidRPr="009F5983">
        <w:rPr>
          <w:rFonts w:ascii="Times New Roman" w:hAnsi="Times New Roman" w:cs="Times New Roman"/>
          <w:sz w:val="28"/>
          <w:szCs w:val="28"/>
        </w:rPr>
        <w:t xml:space="preserve">муниципальной услуги </w:t>
      </w:r>
      <w:bookmarkStart w:id="3" w:name="_Hlk93925616"/>
      <w:r w:rsidR="008739BA">
        <w:rPr>
          <w:rFonts w:ascii="Times New Roman" w:hAnsi="Times New Roman" w:cs="Times New Roman"/>
          <w:sz w:val="28"/>
          <w:szCs w:val="28"/>
        </w:rPr>
        <w:t xml:space="preserve">                  </w:t>
      </w:r>
      <w:r w:rsidRPr="009F5983">
        <w:rPr>
          <w:rFonts w:ascii="Times New Roman" w:hAnsi="Times New Roman" w:cs="Times New Roman"/>
          <w:sz w:val="28"/>
          <w:szCs w:val="28"/>
        </w:rPr>
        <w:t>«Согласование проведения</w:t>
      </w:r>
      <w:r w:rsidR="008739BA">
        <w:rPr>
          <w:rFonts w:ascii="Times New Roman" w:hAnsi="Times New Roman" w:cs="Times New Roman"/>
          <w:sz w:val="28"/>
          <w:szCs w:val="28"/>
        </w:rPr>
        <w:t xml:space="preserve">  </w:t>
      </w:r>
      <w:r w:rsidRPr="009F5983">
        <w:rPr>
          <w:rFonts w:ascii="Times New Roman" w:hAnsi="Times New Roman" w:cs="Times New Roman"/>
          <w:sz w:val="28"/>
          <w:szCs w:val="28"/>
        </w:rPr>
        <w:t xml:space="preserve"> переустройства </w:t>
      </w:r>
      <w:r w:rsidR="008739BA">
        <w:rPr>
          <w:rFonts w:ascii="Times New Roman" w:hAnsi="Times New Roman" w:cs="Times New Roman"/>
          <w:sz w:val="28"/>
          <w:szCs w:val="28"/>
        </w:rPr>
        <w:t xml:space="preserve">   </w:t>
      </w:r>
      <w:r w:rsidRPr="009F5983">
        <w:rPr>
          <w:rFonts w:ascii="Times New Roman" w:hAnsi="Times New Roman" w:cs="Times New Roman"/>
          <w:sz w:val="28"/>
          <w:szCs w:val="28"/>
        </w:rPr>
        <w:t xml:space="preserve">и (или) </w:t>
      </w:r>
      <w:r w:rsidR="008739BA">
        <w:rPr>
          <w:rFonts w:ascii="Times New Roman" w:hAnsi="Times New Roman" w:cs="Times New Roman"/>
          <w:sz w:val="28"/>
          <w:szCs w:val="28"/>
        </w:rPr>
        <w:t xml:space="preserve">                  </w:t>
      </w:r>
      <w:r w:rsidRPr="009F5983">
        <w:rPr>
          <w:rFonts w:ascii="Times New Roman" w:hAnsi="Times New Roman" w:cs="Times New Roman"/>
          <w:sz w:val="28"/>
          <w:szCs w:val="28"/>
        </w:rPr>
        <w:t xml:space="preserve">перепланировки помещения </w:t>
      </w:r>
      <w:r w:rsidR="008739BA">
        <w:rPr>
          <w:rFonts w:ascii="Times New Roman" w:hAnsi="Times New Roman" w:cs="Times New Roman"/>
          <w:sz w:val="28"/>
          <w:szCs w:val="28"/>
        </w:rPr>
        <w:t xml:space="preserve"> </w:t>
      </w:r>
      <w:r w:rsidRPr="009F5983">
        <w:rPr>
          <w:rFonts w:ascii="Times New Roman" w:hAnsi="Times New Roman" w:cs="Times New Roman"/>
          <w:sz w:val="28"/>
          <w:szCs w:val="28"/>
        </w:rPr>
        <w:t xml:space="preserve">в многоквартирном доме» </w:t>
      </w:r>
    </w:p>
    <w:bookmarkEnd w:id="3"/>
    <w:p w14:paraId="1912D48F" w14:textId="77777777" w:rsidR="00EF258D" w:rsidRPr="009F5983" w:rsidRDefault="00EF258D" w:rsidP="00EF258D">
      <w:pPr>
        <w:spacing w:after="30"/>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2713F21" w14:textId="77777777" w:rsidR="00EF258D" w:rsidRPr="009F5983" w:rsidRDefault="00EF258D" w:rsidP="00EF258D">
      <w:pPr>
        <w:ind w:left="10" w:right="45"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БЛОК-СХЕМА </w:t>
      </w:r>
    </w:p>
    <w:p w14:paraId="4D8F8BE9" w14:textId="77777777" w:rsidR="00EF258D" w:rsidRPr="009F5983" w:rsidRDefault="00EF258D" w:rsidP="00EF258D">
      <w:pPr>
        <w:spacing w:line="250" w:lineRule="auto"/>
        <w:ind w:left="298" w:hanging="10"/>
        <w:rPr>
          <w:rFonts w:ascii="Times New Roman" w:hAnsi="Times New Roman" w:cs="Times New Roman"/>
          <w:sz w:val="28"/>
          <w:szCs w:val="28"/>
        </w:rPr>
      </w:pPr>
      <w:r w:rsidRPr="009F5983">
        <w:rPr>
          <w:rFonts w:ascii="Times New Roman" w:hAnsi="Times New Roman" w:cs="Times New Roman"/>
          <w:b/>
          <w:sz w:val="28"/>
          <w:szCs w:val="28"/>
        </w:rPr>
        <w:t xml:space="preserve">ПРЕДОСТАВЛЕНИЯ МУНИЦИПАЛЬНОЙ УСЛУГИ "СОГЛАСОВАНИЕ </w:t>
      </w:r>
    </w:p>
    <w:p w14:paraId="16F748F5" w14:textId="77777777" w:rsidR="00EF258D" w:rsidRPr="009F5983" w:rsidRDefault="00EF258D" w:rsidP="00EF258D">
      <w:pPr>
        <w:ind w:left="10" w:right="46"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ПРОВЕДЕНИЯ ПЕРЕУСТРОЙСТВА И (ИЛИ) ПЕРЕПЛАНИРОВКИ </w:t>
      </w:r>
    </w:p>
    <w:p w14:paraId="27B6AB48" w14:textId="77777777" w:rsidR="00EF258D" w:rsidRPr="009F5983" w:rsidRDefault="00EF258D" w:rsidP="00EF258D">
      <w:pPr>
        <w:spacing w:line="250" w:lineRule="auto"/>
        <w:ind w:left="2878" w:right="2926" w:firstLine="1231"/>
        <w:rPr>
          <w:rFonts w:ascii="Times New Roman" w:hAnsi="Times New Roman" w:cs="Times New Roman"/>
          <w:sz w:val="28"/>
          <w:szCs w:val="28"/>
        </w:rPr>
      </w:pPr>
      <w:r w:rsidRPr="009F5983">
        <w:rPr>
          <w:rFonts w:ascii="Times New Roman" w:hAnsi="Times New Roman" w:cs="Times New Roman"/>
          <w:b/>
          <w:sz w:val="28"/>
          <w:szCs w:val="28"/>
        </w:rPr>
        <w:t xml:space="preserve">ПОМЕЩЕНИЯ В МНОГОКВАРТИРНОМ ДОМЕ" </w:t>
      </w:r>
    </w:p>
    <w:p w14:paraId="25D5BF8D" w14:textId="77777777" w:rsidR="00EF258D" w:rsidRPr="009F5983" w:rsidRDefault="00EF258D" w:rsidP="00EF258D">
      <w:pPr>
        <w:spacing w:after="111"/>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14224843" w14:textId="77777777" w:rsidR="00EF258D" w:rsidRPr="009F5983" w:rsidRDefault="00EF258D" w:rsidP="00EF258D">
      <w:pPr>
        <w:tabs>
          <w:tab w:val="center" w:pos="1635"/>
          <w:tab w:val="center" w:pos="4612"/>
          <w:tab w:val="center" w:pos="7587"/>
        </w:tabs>
        <w:spacing w:after="307" w:line="260" w:lineRule="auto"/>
        <w:rPr>
          <w:rFonts w:ascii="Times New Roman" w:hAnsi="Times New Roman" w:cs="Times New Roman"/>
          <w:sz w:val="28"/>
          <w:szCs w:val="28"/>
        </w:rPr>
      </w:pPr>
      <w:r w:rsidRPr="009F5983">
        <w:rPr>
          <w:rFonts w:ascii="Times New Roman" w:hAnsi="Times New Roman" w:cs="Times New Roman"/>
          <w:sz w:val="28"/>
          <w:szCs w:val="28"/>
        </w:rPr>
        <w:tab/>
        <w:t xml:space="preserve"> </w:t>
      </w:r>
      <w:r w:rsidRPr="009F5983">
        <w:rPr>
          <w:rFonts w:ascii="Times New Roman" w:hAnsi="Times New Roman" w:cs="Times New Roman"/>
          <w:sz w:val="28"/>
          <w:szCs w:val="28"/>
        </w:rPr>
        <w:tab/>
        <w:t xml:space="preserve">Заявитель </w:t>
      </w:r>
      <w:r w:rsidRPr="009F5983">
        <w:rPr>
          <w:rFonts w:ascii="Times New Roman" w:hAnsi="Times New Roman" w:cs="Times New Roman"/>
          <w:sz w:val="28"/>
          <w:szCs w:val="28"/>
        </w:rPr>
        <w:tab/>
        <w:t xml:space="preserve"> </w:t>
      </w:r>
    </w:p>
    <w:p w14:paraId="023AE31F" w14:textId="77777777" w:rsidR="00EF258D" w:rsidRPr="009F5983" w:rsidRDefault="00EF258D" w:rsidP="00EF258D">
      <w:pPr>
        <w:spacing w:after="116"/>
        <w:ind w:left="10" w:right="1089" w:hanging="10"/>
        <w:jc w:val="center"/>
        <w:rPr>
          <w:rFonts w:ascii="Times New Roman" w:hAnsi="Times New Roman" w:cs="Times New Roman"/>
          <w:sz w:val="28"/>
          <w:szCs w:val="28"/>
        </w:rPr>
      </w:pPr>
      <w:r w:rsidRPr="009F5983">
        <w:rPr>
          <w:rFonts w:ascii="Times New Roman" w:eastAsia="Segoe UI Symbol" w:hAnsi="Times New Roman" w:cs="Times New Roman"/>
          <w:sz w:val="28"/>
          <w:szCs w:val="28"/>
        </w:rPr>
        <w:t></w:t>
      </w:r>
      <w:r w:rsidRPr="009F5983">
        <w:rPr>
          <w:rFonts w:ascii="Times New Roman" w:hAnsi="Times New Roman" w:cs="Times New Roman"/>
          <w:sz w:val="28"/>
          <w:szCs w:val="28"/>
        </w:rPr>
        <w:t xml:space="preserve"> </w:t>
      </w:r>
    </w:p>
    <w:p w14:paraId="2827D941" w14:textId="77777777" w:rsidR="00EF258D" w:rsidRPr="009F5983"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rFonts w:ascii="Times New Roman" w:hAnsi="Times New Roman" w:cs="Times New Roman"/>
          <w:sz w:val="28"/>
          <w:szCs w:val="28"/>
        </w:rPr>
      </w:pPr>
      <w:r w:rsidRPr="009F5983">
        <w:rPr>
          <w:rFonts w:ascii="Times New Roman" w:hAnsi="Times New Roman" w:cs="Times New Roman"/>
          <w:sz w:val="28"/>
          <w:szCs w:val="28"/>
        </w:rPr>
        <w:t xml:space="preserve">Прием и регистрация заявления и документов на предоставление муниципальной услуги 1 рабочий день </w:t>
      </w:r>
    </w:p>
    <w:p w14:paraId="1BC666EA" w14:textId="77777777" w:rsidR="00EF258D" w:rsidRPr="009F5983" w:rsidRDefault="00EF258D" w:rsidP="00EF258D">
      <w:pPr>
        <w:spacing w:after="116"/>
        <w:ind w:left="10" w:right="1089" w:hanging="10"/>
        <w:jc w:val="center"/>
        <w:rPr>
          <w:rFonts w:ascii="Times New Roman" w:hAnsi="Times New Roman" w:cs="Times New Roman"/>
          <w:sz w:val="28"/>
          <w:szCs w:val="28"/>
        </w:rPr>
      </w:pPr>
      <w:r w:rsidRPr="009F5983">
        <w:rPr>
          <w:rFonts w:ascii="Times New Roman" w:eastAsia="Segoe UI Symbol" w:hAnsi="Times New Roman" w:cs="Times New Roman"/>
          <w:sz w:val="28"/>
          <w:szCs w:val="28"/>
        </w:rPr>
        <w:t></w:t>
      </w:r>
      <w:r w:rsidRPr="009F5983">
        <w:rPr>
          <w:rFonts w:ascii="Times New Roman" w:hAnsi="Times New Roman" w:cs="Times New Roman"/>
          <w:sz w:val="28"/>
          <w:szCs w:val="28"/>
        </w:rPr>
        <w:t xml:space="preserve"> </w:t>
      </w:r>
    </w:p>
    <w:p w14:paraId="2566D063" w14:textId="77777777" w:rsidR="00EF258D" w:rsidRPr="009F5983"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rFonts w:ascii="Times New Roman" w:hAnsi="Times New Roman" w:cs="Times New Roman"/>
          <w:sz w:val="28"/>
          <w:szCs w:val="28"/>
        </w:rPr>
      </w:pPr>
      <w:r w:rsidRPr="009F5983">
        <w:rPr>
          <w:rFonts w:ascii="Times New Roman" w:hAnsi="Times New Roman" w:cs="Times New Roman"/>
          <w:sz w:val="28"/>
          <w:szCs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14:paraId="74553456" w14:textId="77777777" w:rsidR="00EF258D" w:rsidRPr="009F5983" w:rsidRDefault="00EF258D" w:rsidP="00EF258D">
      <w:pPr>
        <w:spacing w:after="116"/>
        <w:ind w:left="10" w:right="1089" w:hanging="10"/>
        <w:jc w:val="center"/>
        <w:rPr>
          <w:rFonts w:ascii="Times New Roman" w:hAnsi="Times New Roman" w:cs="Times New Roman"/>
          <w:sz w:val="28"/>
          <w:szCs w:val="28"/>
        </w:rPr>
      </w:pPr>
      <w:r w:rsidRPr="009F5983">
        <w:rPr>
          <w:rFonts w:ascii="Times New Roman" w:eastAsia="Segoe UI Symbol" w:hAnsi="Times New Roman" w:cs="Times New Roman"/>
          <w:sz w:val="28"/>
          <w:szCs w:val="28"/>
        </w:rPr>
        <w:t></w:t>
      </w:r>
      <w:r w:rsidRPr="009F5983">
        <w:rPr>
          <w:rFonts w:ascii="Times New Roman" w:hAnsi="Times New Roman" w:cs="Times New Roman"/>
          <w:sz w:val="28"/>
          <w:szCs w:val="28"/>
        </w:rPr>
        <w:t xml:space="preserve"> </w:t>
      </w:r>
    </w:p>
    <w:p w14:paraId="03C5C74C" w14:textId="77777777" w:rsidR="00EF258D" w:rsidRPr="009F5983"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rFonts w:ascii="Times New Roman" w:hAnsi="Times New Roman" w:cs="Times New Roman"/>
          <w:sz w:val="28"/>
          <w:szCs w:val="28"/>
        </w:rPr>
      </w:pPr>
      <w:r w:rsidRPr="009F5983">
        <w:rPr>
          <w:rFonts w:ascii="Times New Roman" w:hAnsi="Times New Roman" w:cs="Times New Roman"/>
          <w:sz w:val="28"/>
          <w:szCs w:val="28"/>
        </w:rPr>
        <w:t xml:space="preserve">Выдача (направление) документов по результатам предоставления муниципальной услуги 3 рабочих дня </w:t>
      </w:r>
    </w:p>
    <w:p w14:paraId="557B726B" w14:textId="77777777" w:rsidR="00EF258D" w:rsidRPr="009F5983" w:rsidRDefault="00EF258D" w:rsidP="00EF258D">
      <w:pPr>
        <w:spacing w:after="116"/>
        <w:ind w:left="10" w:right="1089" w:hanging="10"/>
        <w:jc w:val="center"/>
        <w:rPr>
          <w:rFonts w:ascii="Times New Roman" w:hAnsi="Times New Roman" w:cs="Times New Roman"/>
          <w:sz w:val="28"/>
          <w:szCs w:val="28"/>
        </w:rPr>
      </w:pPr>
      <w:r w:rsidRPr="009F5983">
        <w:rPr>
          <w:rFonts w:ascii="Times New Roman" w:eastAsia="Segoe UI Symbol" w:hAnsi="Times New Roman" w:cs="Times New Roman"/>
          <w:sz w:val="28"/>
          <w:szCs w:val="28"/>
        </w:rPr>
        <w:t></w:t>
      </w:r>
      <w:r w:rsidRPr="009F5983">
        <w:rPr>
          <w:rFonts w:ascii="Times New Roman" w:hAnsi="Times New Roman" w:cs="Times New Roman"/>
          <w:sz w:val="28"/>
          <w:szCs w:val="28"/>
        </w:rPr>
        <w:t xml:space="preserve"> </w:t>
      </w:r>
    </w:p>
    <w:p w14:paraId="7BE15B78" w14:textId="77777777" w:rsidR="00EF258D" w:rsidRPr="009F5983" w:rsidRDefault="00EF258D" w:rsidP="00EF258D">
      <w:pPr>
        <w:tabs>
          <w:tab w:val="center" w:pos="1635"/>
          <w:tab w:val="center" w:pos="4612"/>
          <w:tab w:val="center" w:pos="7587"/>
        </w:tabs>
        <w:spacing w:after="100" w:line="260" w:lineRule="auto"/>
        <w:rPr>
          <w:rFonts w:ascii="Times New Roman" w:hAnsi="Times New Roman" w:cs="Times New Roman"/>
          <w:sz w:val="28"/>
          <w:szCs w:val="28"/>
        </w:rPr>
      </w:pPr>
      <w:r w:rsidRPr="009F5983">
        <w:rPr>
          <w:rFonts w:ascii="Times New Roman" w:hAnsi="Times New Roman" w:cs="Times New Roman"/>
          <w:sz w:val="28"/>
          <w:szCs w:val="28"/>
        </w:rPr>
        <w:tab/>
        <w:t xml:space="preserve"> </w:t>
      </w:r>
      <w:r w:rsidRPr="009F5983">
        <w:rPr>
          <w:rFonts w:ascii="Times New Roman" w:hAnsi="Times New Roman" w:cs="Times New Roman"/>
          <w:sz w:val="28"/>
          <w:szCs w:val="28"/>
        </w:rPr>
        <w:tab/>
        <w:t xml:space="preserve">Заявитель </w:t>
      </w:r>
      <w:r w:rsidRPr="009F5983">
        <w:rPr>
          <w:rFonts w:ascii="Times New Roman" w:hAnsi="Times New Roman" w:cs="Times New Roman"/>
          <w:sz w:val="28"/>
          <w:szCs w:val="28"/>
        </w:rPr>
        <w:tab/>
        <w:t xml:space="preserve"> </w:t>
      </w:r>
    </w:p>
    <w:p w14:paraId="0F7EFA51"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1555A250" w14:textId="77777777" w:rsidR="00EF258D" w:rsidRPr="009F5983" w:rsidRDefault="00EF258D" w:rsidP="00EF258D">
      <w:pPr>
        <w:spacing w:line="238" w:lineRule="auto"/>
        <w:ind w:left="10223"/>
        <w:jc w:val="center"/>
        <w:rPr>
          <w:rFonts w:ascii="Times New Roman" w:hAnsi="Times New Roman" w:cs="Times New Roman"/>
          <w:sz w:val="28"/>
          <w:szCs w:val="28"/>
        </w:rPr>
      </w:pPr>
      <w:r w:rsidRPr="009F5983">
        <w:rPr>
          <w:rFonts w:ascii="Times New Roman" w:hAnsi="Times New Roman" w:cs="Times New Roman"/>
          <w:sz w:val="28"/>
          <w:szCs w:val="28"/>
        </w:rPr>
        <w:t xml:space="preserve">            </w:t>
      </w:r>
    </w:p>
    <w:p w14:paraId="114082F9" w14:textId="77777777" w:rsidR="00EF258D" w:rsidRPr="009F5983" w:rsidRDefault="00EF258D" w:rsidP="00EF258D">
      <w:pPr>
        <w:jc w:val="right"/>
        <w:rPr>
          <w:rFonts w:ascii="Times New Roman" w:hAnsi="Times New Roman" w:cs="Times New Roman"/>
          <w:sz w:val="28"/>
          <w:szCs w:val="28"/>
        </w:rPr>
      </w:pPr>
      <w:r w:rsidRPr="009F5983">
        <w:rPr>
          <w:rFonts w:ascii="Times New Roman" w:hAnsi="Times New Roman" w:cs="Times New Roman"/>
          <w:sz w:val="28"/>
          <w:szCs w:val="28"/>
        </w:rPr>
        <w:t xml:space="preserve"> </w:t>
      </w:r>
    </w:p>
    <w:p w14:paraId="72ED4EDD"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14F76E45"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734E1BD0" w14:textId="77777777" w:rsidR="00EF258D" w:rsidRPr="009F5983" w:rsidRDefault="00EF258D" w:rsidP="00EF258D">
      <w:pPr>
        <w:jc w:val="right"/>
        <w:rPr>
          <w:rFonts w:ascii="Times New Roman" w:hAnsi="Times New Roman" w:cs="Times New Roman"/>
          <w:sz w:val="28"/>
          <w:szCs w:val="28"/>
        </w:rPr>
      </w:pPr>
      <w:r w:rsidRPr="009F5983">
        <w:rPr>
          <w:rFonts w:ascii="Times New Roman" w:hAnsi="Times New Roman" w:cs="Times New Roman"/>
          <w:sz w:val="28"/>
          <w:szCs w:val="28"/>
        </w:rPr>
        <w:t xml:space="preserve"> </w:t>
      </w:r>
    </w:p>
    <w:p w14:paraId="168DF719" w14:textId="77777777" w:rsidR="004147C3" w:rsidRPr="009F5983" w:rsidRDefault="004147C3" w:rsidP="004D7E5E">
      <w:pPr>
        <w:ind w:right="61"/>
        <w:rPr>
          <w:rFonts w:ascii="Times New Roman" w:hAnsi="Times New Roman" w:cs="Times New Roman"/>
          <w:sz w:val="28"/>
          <w:szCs w:val="28"/>
        </w:rPr>
      </w:pPr>
    </w:p>
    <w:p w14:paraId="5F4D295C" w14:textId="77777777" w:rsidR="004147C3" w:rsidRPr="009F5983" w:rsidRDefault="004147C3" w:rsidP="00EF258D">
      <w:pPr>
        <w:ind w:right="61"/>
        <w:jc w:val="right"/>
        <w:rPr>
          <w:rFonts w:ascii="Times New Roman" w:hAnsi="Times New Roman" w:cs="Times New Roman"/>
          <w:sz w:val="28"/>
          <w:szCs w:val="28"/>
        </w:rPr>
      </w:pPr>
    </w:p>
    <w:p w14:paraId="2E389FDD" w14:textId="77777777" w:rsidR="004147C3" w:rsidRPr="009F5983" w:rsidRDefault="004147C3" w:rsidP="00EF258D">
      <w:pPr>
        <w:ind w:right="61"/>
        <w:jc w:val="right"/>
        <w:rPr>
          <w:rFonts w:ascii="Times New Roman" w:hAnsi="Times New Roman" w:cs="Times New Roman"/>
          <w:sz w:val="28"/>
          <w:szCs w:val="28"/>
        </w:rPr>
      </w:pPr>
      <w:r w:rsidRPr="009F5983">
        <w:rPr>
          <w:rFonts w:ascii="Times New Roman" w:hAnsi="Times New Roman" w:cs="Times New Roman"/>
          <w:sz w:val="28"/>
          <w:szCs w:val="28"/>
        </w:rPr>
        <w:t xml:space="preserve"> </w:t>
      </w:r>
    </w:p>
    <w:p w14:paraId="19C0D7D7" w14:textId="23B7D419" w:rsidR="00A169DF" w:rsidRPr="009F5983" w:rsidRDefault="00A169DF" w:rsidP="00A169DF">
      <w:pPr>
        <w:spacing w:after="3"/>
        <w:ind w:right="61"/>
        <w:jc w:val="both"/>
        <w:rPr>
          <w:rFonts w:ascii="Times New Roman" w:hAnsi="Times New Roman" w:cs="Times New Roman"/>
          <w:sz w:val="28"/>
          <w:szCs w:val="28"/>
        </w:rPr>
      </w:pPr>
      <w:r>
        <w:rPr>
          <w:rFonts w:ascii="Times New Roman" w:hAnsi="Times New Roman" w:cs="Times New Roman"/>
          <w:sz w:val="28"/>
          <w:szCs w:val="28"/>
        </w:rPr>
        <w:t xml:space="preserve">                                                                                       Приложение № 2</w:t>
      </w:r>
      <w:r w:rsidRPr="009F5983">
        <w:rPr>
          <w:rFonts w:ascii="Times New Roman" w:hAnsi="Times New Roman" w:cs="Times New Roman"/>
          <w:sz w:val="28"/>
          <w:szCs w:val="28"/>
        </w:rPr>
        <w:t xml:space="preserve">  </w:t>
      </w:r>
    </w:p>
    <w:p w14:paraId="162524C8" w14:textId="711ECFCB" w:rsidR="00A169DF" w:rsidRPr="009F5983" w:rsidRDefault="00A169DF" w:rsidP="00A169DF">
      <w:pPr>
        <w:spacing w:after="1" w:line="260" w:lineRule="auto"/>
        <w:ind w:left="6159" w:hanging="63"/>
        <w:jc w:val="both"/>
        <w:rPr>
          <w:rFonts w:ascii="Times New Roman" w:hAnsi="Times New Roman" w:cs="Times New Roman"/>
          <w:sz w:val="28"/>
          <w:szCs w:val="28"/>
        </w:rPr>
      </w:pPr>
      <w:r w:rsidRPr="009F5983">
        <w:rPr>
          <w:rFonts w:ascii="Times New Roman" w:hAnsi="Times New Roman" w:cs="Times New Roman"/>
          <w:sz w:val="28"/>
          <w:szCs w:val="28"/>
        </w:rPr>
        <w:t xml:space="preserve">к административному регламенту предоставления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                  </w:t>
      </w:r>
      <w:r w:rsidRPr="009F5983">
        <w:rPr>
          <w:rFonts w:ascii="Times New Roman" w:hAnsi="Times New Roman" w:cs="Times New Roman"/>
          <w:sz w:val="28"/>
          <w:szCs w:val="28"/>
        </w:rPr>
        <w:t>«Согласование проведения</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 переустройства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и (или)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перепланировки помещения </w:t>
      </w:r>
      <w:r>
        <w:rPr>
          <w:rFonts w:ascii="Times New Roman" w:hAnsi="Times New Roman" w:cs="Times New Roman"/>
          <w:sz w:val="28"/>
          <w:szCs w:val="28"/>
        </w:rPr>
        <w:t xml:space="preserve"> </w:t>
      </w:r>
      <w:r w:rsidRPr="009F5983">
        <w:rPr>
          <w:rFonts w:ascii="Times New Roman" w:hAnsi="Times New Roman" w:cs="Times New Roman"/>
          <w:sz w:val="28"/>
          <w:szCs w:val="28"/>
        </w:rPr>
        <w:t>в</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 многоквартирном доме» </w:t>
      </w:r>
    </w:p>
    <w:p w14:paraId="416D23E4" w14:textId="6F933AB0" w:rsidR="00A169DF" w:rsidRPr="009F5983" w:rsidRDefault="00A169DF" w:rsidP="00EF258D">
      <w:pPr>
        <w:spacing w:after="6"/>
        <w:jc w:val="right"/>
        <w:rPr>
          <w:rFonts w:ascii="Times New Roman" w:hAnsi="Times New Roman" w:cs="Times New Roman"/>
          <w:sz w:val="28"/>
          <w:szCs w:val="28"/>
        </w:rPr>
      </w:pPr>
    </w:p>
    <w:p w14:paraId="351783A2" w14:textId="77777777" w:rsidR="00EF258D" w:rsidRPr="009F5983" w:rsidRDefault="00EF258D" w:rsidP="00A169DF">
      <w:pPr>
        <w:spacing w:after="12"/>
        <w:ind w:left="10" w:right="51"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Правовые основания предоставления муниципальной услуги </w:t>
      </w:r>
    </w:p>
    <w:p w14:paraId="6221A28F" w14:textId="77777777" w:rsidR="00EF258D" w:rsidRPr="009F5983" w:rsidRDefault="00EF258D" w:rsidP="00A169DF">
      <w:pPr>
        <w:tabs>
          <w:tab w:val="left" w:pos="8505"/>
        </w:tabs>
        <w:spacing w:after="12"/>
        <w:ind w:left="1843" w:right="1779" w:hanging="10"/>
        <w:jc w:val="center"/>
        <w:rPr>
          <w:rFonts w:ascii="Times New Roman" w:hAnsi="Times New Roman" w:cs="Times New Roman"/>
          <w:sz w:val="28"/>
          <w:szCs w:val="28"/>
        </w:rPr>
      </w:pPr>
      <w:r w:rsidRPr="009F5983">
        <w:rPr>
          <w:rFonts w:ascii="Times New Roman" w:hAnsi="Times New Roman" w:cs="Times New Roman"/>
          <w:b/>
          <w:sz w:val="28"/>
          <w:szCs w:val="28"/>
        </w:rPr>
        <w:t xml:space="preserve">«Согласование проведения переустройства и </w:t>
      </w:r>
      <w:r w:rsidR="004131AD" w:rsidRPr="009F5983">
        <w:rPr>
          <w:rFonts w:ascii="Times New Roman" w:hAnsi="Times New Roman" w:cs="Times New Roman"/>
          <w:b/>
          <w:sz w:val="28"/>
          <w:szCs w:val="28"/>
        </w:rPr>
        <w:t xml:space="preserve">(или) перепланировки помещения </w:t>
      </w:r>
      <w:r w:rsidRPr="009F5983">
        <w:rPr>
          <w:rFonts w:ascii="Times New Roman" w:hAnsi="Times New Roman" w:cs="Times New Roman"/>
          <w:b/>
          <w:sz w:val="28"/>
          <w:szCs w:val="28"/>
        </w:rPr>
        <w:t xml:space="preserve">в многоквартирном доме»  </w:t>
      </w:r>
    </w:p>
    <w:p w14:paraId="3F663771" w14:textId="77777777" w:rsidR="00EF258D" w:rsidRPr="009F5983" w:rsidRDefault="00EF258D" w:rsidP="00A169DF">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4F69CEAE" w14:textId="77777777" w:rsidR="00EF258D" w:rsidRPr="009F5983" w:rsidRDefault="00EF258D" w:rsidP="00EF258D">
      <w:pPr>
        <w:spacing w:line="249" w:lineRule="auto"/>
        <w:ind w:left="9" w:hanging="10"/>
        <w:rPr>
          <w:rFonts w:ascii="Times New Roman" w:hAnsi="Times New Roman" w:cs="Times New Roman"/>
          <w:sz w:val="28"/>
          <w:szCs w:val="28"/>
        </w:rPr>
      </w:pPr>
      <w:r w:rsidRPr="009F5983">
        <w:rPr>
          <w:rFonts w:ascii="Times New Roman" w:hAnsi="Times New Roman" w:cs="Times New Roman"/>
          <w:sz w:val="28"/>
          <w:szCs w:val="28"/>
        </w:rPr>
        <w:t xml:space="preserve">Предоставление муниципальной услуги осуществляется в соответствии с: </w:t>
      </w:r>
    </w:p>
    <w:p w14:paraId="292AC0E1"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68363F25" w14:textId="77777777" w:rsidR="00EF258D" w:rsidRPr="009F5983" w:rsidRDefault="00EF258D" w:rsidP="00EF258D">
      <w:pPr>
        <w:numPr>
          <w:ilvl w:val="0"/>
          <w:numId w:val="39"/>
        </w:numPr>
        <w:spacing w:line="249" w:lineRule="auto"/>
        <w:ind w:hanging="10"/>
        <w:rPr>
          <w:rFonts w:ascii="Times New Roman" w:hAnsi="Times New Roman" w:cs="Times New Roman"/>
          <w:sz w:val="28"/>
          <w:szCs w:val="28"/>
        </w:rPr>
      </w:pPr>
      <w:r w:rsidRPr="009F5983">
        <w:rPr>
          <w:rFonts w:ascii="Times New Roman" w:hAnsi="Times New Roman" w:cs="Times New Roman"/>
          <w:sz w:val="28"/>
          <w:szCs w:val="28"/>
        </w:rPr>
        <w:t>Жилищным Кодексом Российской Федерации; -</w:t>
      </w:r>
      <w:r w:rsidRPr="009F5983">
        <w:rPr>
          <w:rFonts w:ascii="Times New Roman" w:hAnsi="Times New Roman" w:cs="Times New Roman"/>
          <w:sz w:val="28"/>
          <w:szCs w:val="28"/>
          <w:vertAlign w:val="subscript"/>
        </w:rPr>
        <w:t xml:space="preserve"> </w:t>
      </w:r>
      <w:r w:rsidRPr="009F598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p>
    <w:p w14:paraId="04214C41"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C771CFA" w14:textId="77777777" w:rsidR="00EF258D" w:rsidRPr="009F5983" w:rsidRDefault="00EF258D" w:rsidP="00EF258D">
      <w:pPr>
        <w:numPr>
          <w:ilvl w:val="0"/>
          <w:numId w:val="39"/>
        </w:numPr>
        <w:spacing w:line="249" w:lineRule="auto"/>
        <w:ind w:hanging="10"/>
        <w:rPr>
          <w:rFonts w:ascii="Times New Roman" w:hAnsi="Times New Roman" w:cs="Times New Roman"/>
          <w:sz w:val="28"/>
          <w:szCs w:val="28"/>
        </w:rPr>
      </w:pPr>
      <w:r w:rsidRPr="009F5983">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14:paraId="509F619C"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D707FC2" w14:textId="77777777" w:rsidR="00EF258D" w:rsidRPr="009F5983" w:rsidRDefault="00EF258D" w:rsidP="00EF258D">
      <w:pPr>
        <w:numPr>
          <w:ilvl w:val="0"/>
          <w:numId w:val="39"/>
        </w:numPr>
        <w:spacing w:line="249" w:lineRule="auto"/>
        <w:ind w:hanging="10"/>
        <w:rPr>
          <w:rFonts w:ascii="Times New Roman" w:hAnsi="Times New Roman" w:cs="Times New Roman"/>
          <w:sz w:val="28"/>
          <w:szCs w:val="28"/>
        </w:rPr>
      </w:pPr>
      <w:r w:rsidRPr="009F5983">
        <w:rPr>
          <w:rFonts w:ascii="Times New Roman" w:hAnsi="Times New Roman" w:cs="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2FE1E00A"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75C99B5" w14:textId="77777777" w:rsidR="00EF258D" w:rsidRPr="009F5983" w:rsidRDefault="00EF258D" w:rsidP="00EF258D">
      <w:pPr>
        <w:numPr>
          <w:ilvl w:val="0"/>
          <w:numId w:val="39"/>
        </w:numPr>
        <w:spacing w:line="249" w:lineRule="auto"/>
        <w:ind w:hanging="10"/>
        <w:rPr>
          <w:rFonts w:ascii="Times New Roman" w:hAnsi="Times New Roman" w:cs="Times New Roman"/>
          <w:sz w:val="28"/>
          <w:szCs w:val="28"/>
        </w:rPr>
      </w:pPr>
      <w:r w:rsidRPr="009F5983">
        <w:rPr>
          <w:rFonts w:ascii="Times New Roman" w:hAnsi="Times New Roman" w:cs="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06815F78"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2C38203D" w14:textId="77777777" w:rsidR="00EF258D" w:rsidRPr="009F5983" w:rsidRDefault="00EF258D" w:rsidP="00EF258D">
      <w:pPr>
        <w:numPr>
          <w:ilvl w:val="0"/>
          <w:numId w:val="39"/>
        </w:numPr>
        <w:spacing w:line="249" w:lineRule="auto"/>
        <w:ind w:hanging="10"/>
        <w:rPr>
          <w:rFonts w:ascii="Times New Roman" w:hAnsi="Times New Roman" w:cs="Times New Roman"/>
          <w:sz w:val="28"/>
          <w:szCs w:val="28"/>
        </w:rPr>
      </w:pPr>
      <w:r w:rsidRPr="009F5983">
        <w:rPr>
          <w:rFonts w:ascii="Times New Roman" w:hAnsi="Times New Roman" w:cs="Times New Roman"/>
          <w:sz w:val="28"/>
          <w:szCs w:val="28"/>
        </w:rPr>
        <w:t xml:space="preserve">иными нормативными правовыми актами органов местного самоуправления, на территории которых осуществляется предоставление услуги </w:t>
      </w:r>
    </w:p>
    <w:p w14:paraId="00398CFF"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3AE2B508" w14:textId="77777777" w:rsidR="00EF258D" w:rsidRPr="009F5983" w:rsidRDefault="00EF258D" w:rsidP="00EF258D">
      <w:pPr>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2647B5B2" w14:textId="77777777" w:rsidR="00EF258D" w:rsidRPr="009F5983" w:rsidRDefault="00EF258D" w:rsidP="00EF258D">
      <w:pPr>
        <w:spacing w:after="12"/>
        <w:ind w:left="-14"/>
        <w:rPr>
          <w:rFonts w:ascii="Times New Roman" w:hAnsi="Times New Roman" w:cs="Times New Roman"/>
          <w:sz w:val="28"/>
          <w:szCs w:val="28"/>
        </w:rPr>
      </w:pPr>
    </w:p>
    <w:p w14:paraId="281241F6" w14:textId="77777777" w:rsidR="00EF258D" w:rsidRPr="009F5983" w:rsidRDefault="00EF258D" w:rsidP="00EF258D">
      <w:pPr>
        <w:spacing w:after="199"/>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5F793B1B" w14:textId="77777777" w:rsidR="00EF258D" w:rsidRPr="009F5983" w:rsidRDefault="00EF258D" w:rsidP="00EF258D">
      <w:pPr>
        <w:spacing w:after="199"/>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36CDFEA" w14:textId="77C16CF2" w:rsidR="004147C3" w:rsidRPr="00824217" w:rsidRDefault="00EF258D" w:rsidP="00824217">
      <w:pPr>
        <w:spacing w:after="199"/>
        <w:ind w:left="14"/>
        <w:rPr>
          <w:rFonts w:ascii="Times New Roman" w:hAnsi="Times New Roman" w:cs="Times New Roman"/>
          <w:sz w:val="28"/>
          <w:szCs w:val="28"/>
        </w:rPr>
      </w:pPr>
      <w:r w:rsidRPr="009F5983">
        <w:rPr>
          <w:rFonts w:ascii="Times New Roman" w:hAnsi="Times New Roman" w:cs="Times New Roman"/>
          <w:sz w:val="28"/>
          <w:szCs w:val="28"/>
        </w:rPr>
        <w:t xml:space="preserve"> </w:t>
      </w:r>
    </w:p>
    <w:p w14:paraId="02D6B8F4" w14:textId="05BB754F" w:rsidR="004147C3" w:rsidRDefault="004147C3" w:rsidP="00EF258D">
      <w:pPr>
        <w:spacing w:after="2"/>
        <w:ind w:left="10" w:right="46" w:hanging="10"/>
        <w:jc w:val="right"/>
        <w:rPr>
          <w:rFonts w:ascii="Times New Roman" w:hAnsi="Times New Roman" w:cs="Times New Roman"/>
          <w:sz w:val="24"/>
        </w:rPr>
      </w:pPr>
    </w:p>
    <w:p w14:paraId="1EDCF296" w14:textId="4160617B" w:rsidR="00A169DF" w:rsidRPr="009F5983" w:rsidRDefault="00A169DF" w:rsidP="00A169DF">
      <w:pPr>
        <w:spacing w:after="3"/>
        <w:ind w:right="61"/>
        <w:jc w:val="both"/>
        <w:rPr>
          <w:rFonts w:ascii="Times New Roman" w:hAnsi="Times New Roman" w:cs="Times New Roman"/>
          <w:sz w:val="28"/>
          <w:szCs w:val="28"/>
        </w:rPr>
      </w:pPr>
      <w:r>
        <w:rPr>
          <w:rFonts w:ascii="Times New Roman" w:hAnsi="Times New Roman" w:cs="Times New Roman"/>
          <w:sz w:val="28"/>
          <w:szCs w:val="28"/>
        </w:rPr>
        <w:t xml:space="preserve">                                                                                       Приложение № 3</w:t>
      </w:r>
      <w:r w:rsidRPr="009F5983">
        <w:rPr>
          <w:rFonts w:ascii="Times New Roman" w:hAnsi="Times New Roman" w:cs="Times New Roman"/>
          <w:sz w:val="28"/>
          <w:szCs w:val="28"/>
        </w:rPr>
        <w:t xml:space="preserve">  </w:t>
      </w:r>
    </w:p>
    <w:p w14:paraId="74CDC0F7" w14:textId="77777777" w:rsidR="00A169DF" w:rsidRDefault="00A169DF" w:rsidP="00A169DF">
      <w:pPr>
        <w:spacing w:after="1" w:line="260" w:lineRule="auto"/>
        <w:ind w:left="6159" w:hanging="63"/>
        <w:rPr>
          <w:rFonts w:ascii="Times New Roman" w:hAnsi="Times New Roman" w:cs="Times New Roman"/>
          <w:sz w:val="28"/>
          <w:szCs w:val="28"/>
        </w:rPr>
      </w:pPr>
      <w:r w:rsidRPr="009F5983">
        <w:rPr>
          <w:rFonts w:ascii="Times New Roman" w:hAnsi="Times New Roman" w:cs="Times New Roman"/>
          <w:sz w:val="28"/>
          <w:szCs w:val="28"/>
        </w:rPr>
        <w:t xml:space="preserve">к административному регламенту предоставления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                  </w:t>
      </w:r>
      <w:r w:rsidRPr="009F5983">
        <w:rPr>
          <w:rFonts w:ascii="Times New Roman" w:hAnsi="Times New Roman" w:cs="Times New Roman"/>
          <w:sz w:val="28"/>
          <w:szCs w:val="28"/>
        </w:rPr>
        <w:t>«Согласование проведения</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 переустройства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и (или)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перепланировки помещения </w:t>
      </w:r>
      <w:r>
        <w:rPr>
          <w:rFonts w:ascii="Times New Roman" w:hAnsi="Times New Roman" w:cs="Times New Roman"/>
          <w:sz w:val="28"/>
          <w:szCs w:val="28"/>
        </w:rPr>
        <w:t xml:space="preserve"> в многоквартирном доме» </w:t>
      </w:r>
    </w:p>
    <w:p w14:paraId="6B9750AE" w14:textId="021182A6" w:rsidR="004147C3" w:rsidRPr="00A169DF" w:rsidRDefault="00EF258D" w:rsidP="00A169DF">
      <w:pPr>
        <w:spacing w:after="1" w:line="260" w:lineRule="auto"/>
        <w:ind w:left="6159" w:hanging="63"/>
        <w:rPr>
          <w:rFonts w:ascii="Times New Roman" w:hAnsi="Times New Roman" w:cs="Times New Roman"/>
          <w:sz w:val="28"/>
          <w:szCs w:val="28"/>
        </w:rPr>
      </w:pPr>
      <w:r w:rsidRPr="00824217">
        <w:rPr>
          <w:sz w:val="28"/>
          <w:szCs w:val="28"/>
        </w:rPr>
        <w:tab/>
      </w:r>
    </w:p>
    <w:p w14:paraId="26FF23A4" w14:textId="77777777" w:rsidR="004147C3" w:rsidRDefault="00EF258D" w:rsidP="004147C3">
      <w:pPr>
        <w:spacing w:after="327"/>
        <w:ind w:left="14"/>
        <w:jc w:val="right"/>
        <w:rPr>
          <w:rFonts w:ascii="Times New Roman" w:hAnsi="Times New Roman" w:cs="Times New Roman"/>
          <w:sz w:val="24"/>
        </w:rPr>
      </w:pPr>
      <w:r>
        <w:rPr>
          <w:rFonts w:ascii="Times New Roman" w:hAnsi="Times New Roman" w:cs="Times New Roman"/>
          <w:sz w:val="24"/>
        </w:rPr>
        <w:t xml:space="preserve">УТВЕРЖДЕНА </w:t>
      </w:r>
    </w:p>
    <w:p w14:paraId="25070AF2" w14:textId="77777777" w:rsidR="00EF258D" w:rsidRDefault="00EF258D" w:rsidP="004147C3">
      <w:pPr>
        <w:spacing w:after="327"/>
        <w:ind w:left="14"/>
        <w:jc w:val="right"/>
      </w:pPr>
      <w:r>
        <w:rPr>
          <w:rFonts w:ascii="Times New Roman" w:hAnsi="Times New Roman" w:cs="Times New Roman"/>
          <w:sz w:val="24"/>
        </w:rPr>
        <w:t xml:space="preserve">Постановлением Правительства </w:t>
      </w:r>
      <w:r w:rsidR="004147C3">
        <w:rPr>
          <w:rFonts w:ascii="Times New Roman" w:hAnsi="Times New Roman" w:cs="Times New Roman"/>
          <w:sz w:val="24"/>
        </w:rPr>
        <w:t xml:space="preserve">                                                                                                                   </w:t>
      </w:r>
      <w:r>
        <w:rPr>
          <w:rFonts w:ascii="Times New Roman" w:hAnsi="Times New Roman" w:cs="Times New Roman"/>
          <w:sz w:val="24"/>
        </w:rPr>
        <w:t xml:space="preserve">Российской Федерации от 28.04.2005 № 266 </w:t>
      </w:r>
    </w:p>
    <w:p w14:paraId="1A3B9A84" w14:textId="77777777" w:rsidR="00EF258D" w:rsidRDefault="00EF258D" w:rsidP="004147C3">
      <w:pPr>
        <w:spacing w:line="262" w:lineRule="auto"/>
        <w:ind w:left="3980" w:right="709" w:hanging="2393"/>
      </w:pPr>
      <w:r>
        <w:rPr>
          <w:rFonts w:ascii="Times New Roman" w:hAnsi="Times New Roman" w:cs="Times New Roman"/>
          <w:b/>
          <w:sz w:val="26"/>
        </w:rPr>
        <w:t xml:space="preserve">Форма заявления о переустройстве и (или) перепланировке жилого помещения </w:t>
      </w:r>
    </w:p>
    <w:p w14:paraId="7BA3810F" w14:textId="77777777" w:rsidR="00EF258D" w:rsidRDefault="00EF258D" w:rsidP="004147C3">
      <w:pPr>
        <w:spacing w:line="260" w:lineRule="auto"/>
        <w:ind w:left="122" w:hanging="10"/>
        <w:jc w:val="center"/>
      </w:pPr>
      <w:r>
        <w:rPr>
          <w:rFonts w:ascii="Times New Roman" w:hAnsi="Times New Roman" w:cs="Times New Roman"/>
          <w:sz w:val="24"/>
        </w:rPr>
        <w:t xml:space="preserve">В   </w:t>
      </w:r>
    </w:p>
    <w:p w14:paraId="4A9B04C0" w14:textId="77777777" w:rsidR="00EF258D" w:rsidRDefault="00E100CB" w:rsidP="004147C3">
      <w:pPr>
        <w:ind w:left="5374"/>
      </w:pPr>
      <w:r>
        <w:rPr>
          <w:noProof/>
        </w:rPr>
      </w:r>
      <w:r>
        <w:rPr>
          <w:noProof/>
        </w:rPr>
        <w:pict w14:anchorId="6F9ADBE2">
          <v:group id="Group 34555" o:spid="_x0000_s1026" style="width:243.85pt;height:.5pt;mso-position-horizontal-relative:char;mso-position-vertical-relative:line" coordsize="30970,60">
            <v:shape id="Shape 40453" o:spid="_x0000_s1027" style="position:absolute;width:30970;height:91;visibility:visible;mso-wrap-style:square;v-text-anchor:top"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14:paraId="38120D98" w14:textId="77777777" w:rsidR="00EF258D" w:rsidRDefault="00EF258D" w:rsidP="004147C3">
      <w:pPr>
        <w:ind w:right="395"/>
        <w:jc w:val="right"/>
      </w:pPr>
      <w:r>
        <w:rPr>
          <w:rFonts w:ascii="Times New Roman" w:hAnsi="Times New Roman" w:cs="Times New Roman"/>
          <w:sz w:val="20"/>
        </w:rPr>
        <w:t xml:space="preserve">(наименование органа местного самоуправления </w:t>
      </w:r>
    </w:p>
    <w:p w14:paraId="27A063E0" w14:textId="77777777" w:rsidR="00EF258D" w:rsidRDefault="00EF258D" w:rsidP="004147C3">
      <w:pPr>
        <w:ind w:left="12"/>
        <w:jc w:val="center"/>
      </w:pPr>
      <w:r>
        <w:rPr>
          <w:rFonts w:ascii="Times New Roman" w:hAnsi="Times New Roman" w:cs="Times New Roman"/>
          <w:sz w:val="24"/>
        </w:rPr>
        <w:t xml:space="preserve"> </w:t>
      </w:r>
    </w:p>
    <w:p w14:paraId="4F24522E" w14:textId="77777777" w:rsidR="00EF258D" w:rsidRDefault="00E100CB" w:rsidP="004147C3">
      <w:pPr>
        <w:ind w:left="5089"/>
      </w:pPr>
      <w:r>
        <w:rPr>
          <w:noProof/>
        </w:rPr>
      </w:r>
      <w:r>
        <w:rPr>
          <w:noProof/>
        </w:rPr>
        <w:pict w14:anchorId="487AC51E">
          <v:group id="Group 34556" o:spid="_x0000_s1209" style="width:258.15pt;height:.5pt;mso-position-horizontal-relative:char;mso-position-vertical-relative:line" coordsize="32786,60">
            <v:shape id="Shape 40455" o:spid="_x0000_s1210" style="position:absolute;width:32786;height:91;visibility:visible;mso-wrap-style:square;v-text-anchor:top"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14:paraId="3F718554" w14:textId="77777777" w:rsidR="00EF258D" w:rsidRDefault="00EF258D" w:rsidP="004147C3">
      <w:pPr>
        <w:spacing w:line="265" w:lineRule="auto"/>
        <w:ind w:left="6376" w:hanging="10"/>
      </w:pPr>
      <w:r>
        <w:rPr>
          <w:rFonts w:ascii="Times New Roman" w:hAnsi="Times New Roman" w:cs="Times New Roman"/>
          <w:sz w:val="20"/>
        </w:rPr>
        <w:t xml:space="preserve">муниципального образования) </w:t>
      </w:r>
    </w:p>
    <w:p w14:paraId="0114C076" w14:textId="77777777" w:rsidR="00EF258D" w:rsidRDefault="00EF258D" w:rsidP="004147C3">
      <w:pPr>
        <w:ind w:left="10" w:right="48" w:hanging="10"/>
        <w:jc w:val="center"/>
      </w:pPr>
      <w:r>
        <w:rPr>
          <w:rFonts w:ascii="Times New Roman" w:hAnsi="Times New Roman" w:cs="Times New Roman"/>
          <w:sz w:val="26"/>
        </w:rPr>
        <w:t xml:space="preserve">ЗАЯВЛЕНИЕ </w:t>
      </w:r>
    </w:p>
    <w:p w14:paraId="14281349" w14:textId="77777777" w:rsidR="00EF258D" w:rsidRDefault="00EF258D" w:rsidP="004147C3">
      <w:pPr>
        <w:ind w:left="10" w:right="56" w:hanging="10"/>
        <w:jc w:val="center"/>
      </w:pPr>
      <w:r>
        <w:rPr>
          <w:rFonts w:ascii="Times New Roman" w:hAnsi="Times New Roman" w:cs="Times New Roman"/>
          <w:sz w:val="26"/>
        </w:rPr>
        <w:t xml:space="preserve">о переустройстве и (или) перепланировке жилого помещения </w:t>
      </w:r>
    </w:p>
    <w:p w14:paraId="607895A2" w14:textId="77777777" w:rsidR="00EF258D" w:rsidRDefault="00EF258D" w:rsidP="004147C3">
      <w:pPr>
        <w:ind w:left="-1"/>
      </w:pPr>
      <w:r>
        <w:rPr>
          <w:rFonts w:ascii="Times New Roman" w:hAnsi="Times New Roman" w:cs="Times New Roman"/>
          <w:sz w:val="24"/>
        </w:rPr>
        <w:t xml:space="preserve">от   </w:t>
      </w:r>
    </w:p>
    <w:p w14:paraId="0D116373" w14:textId="77777777" w:rsidR="00EF258D" w:rsidRDefault="00E100CB" w:rsidP="004147C3">
      <w:pPr>
        <w:ind w:left="327"/>
      </w:pPr>
      <w:r>
        <w:rPr>
          <w:noProof/>
        </w:rPr>
      </w:r>
      <w:r>
        <w:rPr>
          <w:noProof/>
        </w:rPr>
        <w:pict w14:anchorId="0831024C">
          <v:group id="Group 34557" o:spid="_x0000_s1207" style="width:496.25pt;height:.5pt;mso-position-horizontal-relative:char;mso-position-vertical-relative:line" coordsize="63023,60">
            <v:shape id="Shape 40457" o:spid="_x0000_s1208" style="position:absolute;width:63023;height:91;visibility:visible;mso-wrap-style:square;v-text-anchor:top"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14:paraId="6F20EAAC" w14:textId="77777777" w:rsidR="00EF258D" w:rsidRDefault="00EF258D" w:rsidP="004147C3">
      <w:pPr>
        <w:ind w:left="970" w:hanging="10"/>
      </w:pPr>
      <w:r>
        <w:rPr>
          <w:rFonts w:ascii="Times New Roman" w:hAnsi="Times New Roman" w:cs="Times New Roman"/>
          <w:sz w:val="20"/>
        </w:rPr>
        <w:t xml:space="preserve">(указывается наниматель, либо арендатор, либо собственник жилого помещения, либо собственники </w:t>
      </w:r>
    </w:p>
    <w:p w14:paraId="5CD7B5A7" w14:textId="77777777" w:rsidR="00EF258D" w:rsidRDefault="00EF258D" w:rsidP="004147C3">
      <w:pPr>
        <w:ind w:left="14"/>
      </w:pPr>
      <w:r>
        <w:rPr>
          <w:rFonts w:ascii="Times New Roman" w:hAnsi="Times New Roman" w:cs="Times New Roman"/>
          <w:sz w:val="24"/>
        </w:rPr>
        <w:t xml:space="preserve"> </w:t>
      </w:r>
    </w:p>
    <w:p w14:paraId="5A60BA88" w14:textId="77777777" w:rsidR="00EF258D" w:rsidRDefault="00E100CB" w:rsidP="004147C3">
      <w:pPr>
        <w:ind w:left="-14"/>
      </w:pPr>
      <w:r>
        <w:rPr>
          <w:noProof/>
        </w:rPr>
      </w:r>
      <w:r>
        <w:rPr>
          <w:noProof/>
        </w:rPr>
        <w:pict w14:anchorId="1F93FD29">
          <v:group id="Group 34558" o:spid="_x0000_s1205" style="width:513.3pt;height:.5pt;mso-position-horizontal-relative:char;mso-position-vertical-relative:line" coordsize="65190,61">
            <v:shape id="Shape 40459" o:spid="_x0000_s1206"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4BE0DEB4" w14:textId="77777777" w:rsidR="00EF258D" w:rsidRDefault="00EF258D" w:rsidP="004147C3">
      <w:pPr>
        <w:ind w:left="10" w:right="56" w:hanging="10"/>
        <w:jc w:val="center"/>
      </w:pPr>
      <w:r>
        <w:rPr>
          <w:rFonts w:ascii="Times New Roman" w:hAnsi="Times New Roman" w:cs="Times New Roman"/>
          <w:sz w:val="20"/>
        </w:rPr>
        <w:t xml:space="preserve">жилого помещения, находящегося в общей собственности двух и более лиц, в случае, если ни один </w:t>
      </w:r>
    </w:p>
    <w:p w14:paraId="0CCC7D6E" w14:textId="77777777" w:rsidR="00EF258D" w:rsidRDefault="00EF258D" w:rsidP="004147C3">
      <w:pPr>
        <w:ind w:left="14"/>
      </w:pPr>
      <w:r>
        <w:rPr>
          <w:rFonts w:ascii="Times New Roman" w:hAnsi="Times New Roman" w:cs="Times New Roman"/>
          <w:sz w:val="24"/>
        </w:rPr>
        <w:t xml:space="preserve"> </w:t>
      </w:r>
    </w:p>
    <w:p w14:paraId="1BF496DE" w14:textId="77777777" w:rsidR="00EF258D" w:rsidRDefault="00E100CB" w:rsidP="004147C3">
      <w:pPr>
        <w:ind w:left="-14"/>
      </w:pPr>
      <w:r>
        <w:rPr>
          <w:noProof/>
        </w:rPr>
      </w:r>
      <w:r>
        <w:rPr>
          <w:noProof/>
        </w:rPr>
        <w:pict w14:anchorId="0F00B40A">
          <v:group id="Group 34559" o:spid="_x0000_s1203" style="width:513.3pt;height:.5pt;mso-position-horizontal-relative:char;mso-position-vertical-relative:line" coordsize="65190,61">
            <v:shape id="Shape 40461" o:spid="_x0000_s1204"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114C7514" w14:textId="77777777" w:rsidR="00EF258D" w:rsidRDefault="00EF258D" w:rsidP="004147C3">
      <w:pPr>
        <w:ind w:left="10" w:right="58" w:hanging="10"/>
        <w:jc w:val="center"/>
      </w:pPr>
      <w:r>
        <w:rPr>
          <w:rFonts w:ascii="Times New Roman" w:hAnsi="Times New Roman" w:cs="Times New Roman"/>
          <w:sz w:val="20"/>
        </w:rPr>
        <w:t xml:space="preserve">из собственников либо иных лиц не уполномочен в установленном порядке представлять их интересы) </w:t>
      </w:r>
    </w:p>
    <w:p w14:paraId="3D343D1C" w14:textId="77777777" w:rsidR="00EF258D" w:rsidRDefault="00EF258D" w:rsidP="004147C3">
      <w:pPr>
        <w:ind w:left="14"/>
      </w:pPr>
      <w:r>
        <w:rPr>
          <w:rFonts w:ascii="Times New Roman" w:hAnsi="Times New Roman" w:cs="Times New Roman"/>
          <w:sz w:val="24"/>
        </w:rPr>
        <w:t xml:space="preserve"> </w:t>
      </w:r>
    </w:p>
    <w:p w14:paraId="18192188" w14:textId="77777777" w:rsidR="00EF258D" w:rsidRDefault="00E100CB" w:rsidP="004147C3">
      <w:pPr>
        <w:ind w:left="-14"/>
      </w:pPr>
      <w:r>
        <w:rPr>
          <w:noProof/>
        </w:rPr>
      </w:r>
      <w:r>
        <w:rPr>
          <w:noProof/>
        </w:rPr>
        <w:pict w14:anchorId="21DB4EC1">
          <v:group id="Group 34560" o:spid="_x0000_s1201" style="width:513.3pt;height:.5pt;mso-position-horizontal-relative:char;mso-position-vertical-relative:line" coordsize="65190,60">
            <v:shape id="Shape 40463" o:spid="_x0000_s1202"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17282764" w14:textId="77777777" w:rsidR="00EF258D" w:rsidRDefault="00EF258D" w:rsidP="004147C3">
      <w:pPr>
        <w:ind w:left="14"/>
      </w:pPr>
      <w:r>
        <w:rPr>
          <w:rFonts w:ascii="Times New Roman" w:hAnsi="Times New Roman" w:cs="Times New Roman"/>
          <w:sz w:val="2"/>
        </w:rPr>
        <w:t xml:space="preserve"> </w:t>
      </w:r>
    </w:p>
    <w:p w14:paraId="7A7BD7A7" w14:textId="77777777" w:rsidR="00EF258D" w:rsidRDefault="00E100CB" w:rsidP="004147C3">
      <w:pPr>
        <w:ind w:left="-14"/>
      </w:pPr>
      <w:r>
        <w:rPr>
          <w:noProof/>
        </w:rPr>
      </w:r>
      <w:r>
        <w:rPr>
          <w:noProof/>
        </w:rPr>
        <w:pict w14:anchorId="57CA8635">
          <v:group id="Group 34561" o:spid="_x0000_s1199" style="width:513.3pt;height:.5pt;mso-position-horizontal-relative:char;mso-position-vertical-relative:line" coordsize="65190,60">
            <v:shape id="Shape 40465" o:spid="_x0000_s1200"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14:paraId="1FC20F36" w14:textId="7F0A0C8A" w:rsidR="00EF258D" w:rsidRDefault="00EF258D" w:rsidP="00A169DF">
      <w:pPr>
        <w:ind w:left="14"/>
      </w:pPr>
      <w:r>
        <w:rPr>
          <w:rFonts w:ascii="Times New Roman" w:hAnsi="Times New Roman" w:cs="Times New Roman"/>
          <w:sz w:val="2"/>
        </w:rPr>
        <w:t xml:space="preserve"> </w:t>
      </w:r>
    </w:p>
    <w:p w14:paraId="72CE492E" w14:textId="77777777" w:rsidR="00EF258D" w:rsidRDefault="00E100CB" w:rsidP="00EF258D">
      <w:pPr>
        <w:ind w:left="-14"/>
      </w:pPr>
      <w:r>
        <w:rPr>
          <w:noProof/>
        </w:rPr>
      </w:r>
      <w:r>
        <w:rPr>
          <w:noProof/>
        </w:rPr>
        <w:pict w14:anchorId="7444244D">
          <v:group id="Group 34565" o:spid="_x0000_s1197" style="width:513.3pt;height:.5pt;mso-position-horizontal-relative:char;mso-position-vertical-relative:line" coordsize="65190,61">
            <v:shape id="Shape 40473" o:spid="_x0000_s1198"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4A383DAF" w14:textId="6418F3D0" w:rsidR="00EF258D" w:rsidRDefault="00EF258D" w:rsidP="00A169DF">
      <w:pPr>
        <w:ind w:left="14"/>
      </w:pPr>
    </w:p>
    <w:p w14:paraId="6AA34FE4" w14:textId="77777777" w:rsidR="00EF258D" w:rsidRDefault="00E100CB" w:rsidP="00EF258D">
      <w:pPr>
        <w:ind w:left="-14"/>
      </w:pPr>
      <w:r>
        <w:rPr>
          <w:noProof/>
        </w:rPr>
      </w:r>
      <w:r>
        <w:rPr>
          <w:noProof/>
        </w:rPr>
        <w:pict w14:anchorId="0BF57171">
          <v:group id="Group 34566" o:spid="_x0000_s1195" style="width:513.3pt;height:.5pt;mso-position-horizontal-relative:char;mso-position-vertical-relative:line" coordsize="65190,60">
            <v:shape id="Shape 40475" o:spid="_x0000_s1196"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163CDE8F" w14:textId="77777777" w:rsidR="00EF258D" w:rsidRDefault="00EF258D" w:rsidP="00EF258D">
      <w:pPr>
        <w:ind w:left="14"/>
      </w:pPr>
      <w:r>
        <w:rPr>
          <w:rFonts w:ascii="Times New Roman" w:hAnsi="Times New Roman" w:cs="Times New Roman"/>
          <w:sz w:val="2"/>
        </w:rPr>
        <w:t xml:space="preserve"> </w:t>
      </w:r>
    </w:p>
    <w:p w14:paraId="3832C9AC" w14:textId="77777777" w:rsidR="00EF258D" w:rsidRDefault="00EF258D" w:rsidP="00EF258D">
      <w:pPr>
        <w:ind w:left="1276" w:right="50" w:hanging="1277"/>
        <w:jc w:val="both"/>
      </w:pPr>
      <w:r>
        <w:rPr>
          <w:rFonts w:ascii="Times New Roman" w:hAnsi="Times New Roman" w:cs="Times New Roman"/>
          <w:sz w:val="20"/>
          <w:u w:val="single" w:color="000000"/>
        </w:rPr>
        <w:t>Примечание.</w:t>
      </w:r>
      <w:r>
        <w:rPr>
          <w:rFonts w:ascii="Times New Roman" w:hAnsi="Times New Roman" w:cs="Times New Roman"/>
          <w:sz w:val="20"/>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14:paraId="0F6FAE65" w14:textId="77777777" w:rsidR="00EF258D" w:rsidRDefault="00EF258D" w:rsidP="00EF258D">
      <w:pPr>
        <w:spacing w:after="396"/>
        <w:ind w:left="1291" w:right="50"/>
        <w:jc w:val="both"/>
      </w:pPr>
      <w:r>
        <w:rPr>
          <w:rFonts w:ascii="Times New Roman" w:hAnsi="Times New Roman" w:cs="Times New Roman"/>
          <w:sz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14:paraId="4A82032D" w14:textId="77777777" w:rsidR="00D72283" w:rsidRDefault="00D72283" w:rsidP="00EF258D">
      <w:pPr>
        <w:ind w:left="38" w:right="47" w:hanging="10"/>
        <w:jc w:val="both"/>
        <w:rPr>
          <w:rFonts w:ascii="Times New Roman" w:hAnsi="Times New Roman" w:cs="Times New Roman"/>
          <w:sz w:val="24"/>
        </w:rPr>
      </w:pPr>
    </w:p>
    <w:p w14:paraId="78C0AECF" w14:textId="77777777" w:rsidR="00EF258D" w:rsidRDefault="00EF258D" w:rsidP="00D72283">
      <w:pPr>
        <w:ind w:left="38" w:right="47" w:hanging="10"/>
        <w:jc w:val="both"/>
      </w:pPr>
      <w:r>
        <w:rPr>
          <w:rFonts w:ascii="Times New Roman" w:hAnsi="Times New Roman" w:cs="Times New Roman"/>
          <w:sz w:val="24"/>
        </w:rPr>
        <w:t xml:space="preserve">Место нахождения жилого помещения:   </w:t>
      </w:r>
    </w:p>
    <w:p w14:paraId="12FF36C2" w14:textId="77777777" w:rsidR="00EF258D" w:rsidRDefault="00E100CB" w:rsidP="00D72283">
      <w:pPr>
        <w:ind w:left="4126"/>
      </w:pPr>
      <w:r>
        <w:rPr>
          <w:noProof/>
        </w:rPr>
      </w:r>
      <w:r>
        <w:rPr>
          <w:noProof/>
        </w:rPr>
        <w:pict w14:anchorId="43D40B8A">
          <v:group id="Group 34961" o:spid="_x0000_s1193" style="width:306.3pt;height:.5pt;mso-position-horizontal-relative:char;mso-position-vertical-relative:line" coordsize="38897,61">
            <v:shape id="Shape 40477" o:spid="_x0000_s1194" style="position:absolute;width:38897;height:91;visibility:visible;mso-wrap-style:square;v-text-anchor:top"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14:paraId="4EE37665" w14:textId="2C85A488" w:rsidR="00EF258D" w:rsidRDefault="00EF258D" w:rsidP="00A169DF">
      <w:pPr>
        <w:ind w:left="10" w:right="488" w:hanging="10"/>
        <w:jc w:val="right"/>
      </w:pPr>
      <w:r>
        <w:rPr>
          <w:rFonts w:ascii="Times New Roman" w:hAnsi="Times New Roman" w:cs="Times New Roman"/>
          <w:sz w:val="20"/>
        </w:rPr>
        <w:t xml:space="preserve">(указывается полный адрес: субъект Российской Федерации, </w:t>
      </w:r>
    </w:p>
    <w:p w14:paraId="0741D9EF" w14:textId="77777777" w:rsidR="00EF258D" w:rsidRDefault="00E100CB" w:rsidP="00D72283">
      <w:pPr>
        <w:ind w:left="-14"/>
      </w:pPr>
      <w:r>
        <w:rPr>
          <w:noProof/>
        </w:rPr>
      </w:r>
      <w:r>
        <w:rPr>
          <w:noProof/>
        </w:rPr>
        <w:pict w14:anchorId="745900DE">
          <v:group id="Group 34964" o:spid="_x0000_s1191" style="width:513.3pt;height:.5pt;mso-position-horizontal-relative:char;mso-position-vertical-relative:line" coordsize="65190,60">
            <v:shape id="Shape 40479" o:spid="_x0000_s1192"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68243A87" w14:textId="33D00CFE" w:rsidR="00EF258D" w:rsidRDefault="00EF258D" w:rsidP="00A169DF">
      <w:pPr>
        <w:ind w:left="10" w:right="51" w:hanging="10"/>
        <w:jc w:val="center"/>
      </w:pPr>
      <w:r>
        <w:rPr>
          <w:rFonts w:ascii="Times New Roman" w:hAnsi="Times New Roman" w:cs="Times New Roman"/>
          <w:sz w:val="20"/>
        </w:rPr>
        <w:t xml:space="preserve">муниципальное образование, поселение, улица, дом, корпус, строение, </w:t>
      </w:r>
    </w:p>
    <w:p w14:paraId="50E63EA2" w14:textId="77777777" w:rsidR="00EF258D" w:rsidRDefault="00E100CB" w:rsidP="00D72283">
      <w:pPr>
        <w:ind w:left="-14"/>
      </w:pPr>
      <w:r>
        <w:rPr>
          <w:noProof/>
        </w:rPr>
      </w:r>
      <w:r>
        <w:rPr>
          <w:noProof/>
        </w:rPr>
        <w:pict w14:anchorId="64015E77">
          <v:group id="Group 34965" o:spid="_x0000_s1189" style="width:513.3pt;height:.5pt;mso-position-horizontal-relative:char;mso-position-vertical-relative:line" coordsize="65190,61">
            <v:shape id="Shape 40481" o:spid="_x0000_s1190"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14:paraId="2BFDB4C7" w14:textId="77777777" w:rsidR="00EF258D" w:rsidRDefault="00EF258D" w:rsidP="00D72283">
      <w:pPr>
        <w:ind w:left="10" w:right="51" w:hanging="10"/>
        <w:jc w:val="center"/>
      </w:pPr>
      <w:r>
        <w:rPr>
          <w:rFonts w:ascii="Times New Roman" w:hAnsi="Times New Roman" w:cs="Times New Roman"/>
          <w:sz w:val="20"/>
        </w:rPr>
        <w:t xml:space="preserve">квартира (комната), подъезд, этаж) </w:t>
      </w:r>
    </w:p>
    <w:p w14:paraId="3F0D0DA9" w14:textId="77777777" w:rsidR="00EF258D" w:rsidRDefault="00EF258D" w:rsidP="00D72283">
      <w:pPr>
        <w:ind w:left="1"/>
        <w:jc w:val="center"/>
      </w:pPr>
      <w:r>
        <w:rPr>
          <w:rFonts w:ascii="Times New Roman" w:hAnsi="Times New Roman" w:cs="Times New Roman"/>
          <w:sz w:val="20"/>
        </w:rPr>
        <w:t xml:space="preserve"> </w:t>
      </w:r>
    </w:p>
    <w:p w14:paraId="72D1DE4A" w14:textId="77777777" w:rsidR="00EF258D" w:rsidRDefault="00EF258D" w:rsidP="00D72283">
      <w:pPr>
        <w:ind w:left="38" w:right="47" w:hanging="10"/>
        <w:jc w:val="both"/>
      </w:pPr>
      <w:r>
        <w:rPr>
          <w:rFonts w:ascii="Times New Roman" w:hAnsi="Times New Roman" w:cs="Times New Roman"/>
          <w:sz w:val="24"/>
        </w:rPr>
        <w:t xml:space="preserve">Собственник(и) жилого помещения:   </w:t>
      </w:r>
    </w:p>
    <w:p w14:paraId="3D38C593" w14:textId="548D56F1" w:rsidR="00EF258D" w:rsidRDefault="00E100CB" w:rsidP="00A169DF">
      <w:pPr>
        <w:ind w:left="3814"/>
      </w:pPr>
      <w:r>
        <w:rPr>
          <w:noProof/>
        </w:rPr>
      </w:r>
      <w:r>
        <w:rPr>
          <w:noProof/>
        </w:rPr>
        <w:pict w14:anchorId="2C8E0660">
          <v:group id="Group 34966" o:spid="_x0000_s1187" style="width:321.9pt;height:.5pt;mso-position-horizontal-relative:char;mso-position-vertical-relative:line" coordsize="40878,60">
            <v:shape id="Shape 40483" o:spid="_x0000_s1188" style="position:absolute;width:40878;height:91;visibility:visible;mso-wrap-style:square;v-text-anchor:top"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14:paraId="4600655B" w14:textId="77777777" w:rsidR="00EF258D" w:rsidRDefault="00E100CB" w:rsidP="00D72283">
      <w:pPr>
        <w:ind w:left="-14"/>
      </w:pPr>
      <w:r>
        <w:rPr>
          <w:noProof/>
        </w:rPr>
      </w:r>
      <w:r>
        <w:rPr>
          <w:noProof/>
        </w:rPr>
        <w:pict w14:anchorId="4EA3A320">
          <v:group id="Group 34968" o:spid="_x0000_s1185" style="width:513.3pt;height:.5pt;mso-position-horizontal-relative:char;mso-position-vertical-relative:line" coordsize="65190,60">
            <v:shape id="Shape 40485" o:spid="_x0000_s1186"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14:paraId="183D1C71" w14:textId="77777777" w:rsidR="00EF258D" w:rsidRDefault="00EF258D" w:rsidP="00D72283">
      <w:pPr>
        <w:ind w:left="14" w:right="10209"/>
      </w:pPr>
      <w:r>
        <w:rPr>
          <w:rFonts w:ascii="Times New Roman" w:hAnsi="Times New Roman" w:cs="Times New Roman"/>
          <w:sz w:val="2"/>
        </w:rPr>
        <w:t xml:space="preserve"> </w:t>
      </w:r>
      <w:r>
        <w:rPr>
          <w:rFonts w:ascii="Times New Roman" w:hAnsi="Times New Roman" w:cs="Times New Roman"/>
          <w:sz w:val="24"/>
        </w:rPr>
        <w:t xml:space="preserve"> </w:t>
      </w:r>
    </w:p>
    <w:p w14:paraId="7B78E05B" w14:textId="77777777" w:rsidR="00EF258D" w:rsidRDefault="00E100CB" w:rsidP="00D72283">
      <w:pPr>
        <w:ind w:left="-14"/>
      </w:pPr>
      <w:r>
        <w:rPr>
          <w:noProof/>
        </w:rPr>
      </w:r>
      <w:r>
        <w:rPr>
          <w:noProof/>
        </w:rPr>
        <w:pict w14:anchorId="3C7B1483">
          <v:group id="Group 34970" o:spid="_x0000_s1183" style="width:513.3pt;height:.5pt;mso-position-horizontal-relative:char;mso-position-vertical-relative:line" coordsize="65190,61">
            <v:shape id="Shape 40487" o:spid="_x0000_s1184"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674403EF" w14:textId="77777777" w:rsidR="00EF258D" w:rsidRDefault="00EF258D" w:rsidP="00D72283">
      <w:pPr>
        <w:ind w:left="14"/>
      </w:pPr>
      <w:r>
        <w:rPr>
          <w:rFonts w:ascii="Times New Roman" w:hAnsi="Times New Roman" w:cs="Times New Roman"/>
          <w:sz w:val="2"/>
        </w:rPr>
        <w:t xml:space="preserve"> </w:t>
      </w:r>
    </w:p>
    <w:p w14:paraId="3757D1D9" w14:textId="77777777" w:rsidR="00EF258D" w:rsidRDefault="00EF258D" w:rsidP="00D72283">
      <w:pPr>
        <w:ind w:left="591" w:right="47" w:hanging="10"/>
        <w:jc w:val="both"/>
      </w:pPr>
      <w:r>
        <w:rPr>
          <w:rFonts w:ascii="Times New Roman" w:hAnsi="Times New Roman" w:cs="Times New Roman"/>
          <w:sz w:val="24"/>
        </w:rPr>
        <w:t xml:space="preserve">Прошу разрешить   </w:t>
      </w:r>
    </w:p>
    <w:p w14:paraId="6EF575BB" w14:textId="77777777" w:rsidR="00EF258D" w:rsidRDefault="00EF258D" w:rsidP="00D72283">
      <w:pPr>
        <w:ind w:left="5709" w:right="165" w:hanging="2353"/>
        <w:jc w:val="both"/>
      </w:pPr>
      <w:r>
        <w:rPr>
          <w:rFonts w:ascii="Times New Roman" w:hAnsi="Times New Roman" w:cs="Times New Roman"/>
          <w:sz w:val="20"/>
        </w:rPr>
        <w:t xml:space="preserve">(переустройство, перепланировку, переустройство и перепланировку – нужное указать) </w:t>
      </w:r>
    </w:p>
    <w:p w14:paraId="59B27FB7" w14:textId="77777777" w:rsidR="00EF258D" w:rsidRDefault="00EF258D" w:rsidP="00D72283">
      <w:pPr>
        <w:ind w:left="38" w:right="47" w:hanging="10"/>
        <w:jc w:val="both"/>
      </w:pPr>
      <w:r>
        <w:rPr>
          <w:rFonts w:ascii="Times New Roman" w:hAnsi="Times New Roman" w:cs="Times New Roman"/>
          <w:sz w:val="24"/>
        </w:rPr>
        <w:t xml:space="preserve">жилого помещения, занимаемого на основании   </w:t>
      </w:r>
    </w:p>
    <w:p w14:paraId="2FDA8831" w14:textId="77777777" w:rsidR="00EF258D" w:rsidRDefault="00E100CB" w:rsidP="00EF258D">
      <w:pPr>
        <w:ind w:left="4949"/>
      </w:pPr>
      <w:r>
        <w:rPr>
          <w:noProof/>
        </w:rPr>
      </w:r>
      <w:r>
        <w:rPr>
          <w:noProof/>
        </w:rPr>
        <w:pict w14:anchorId="5AAE2E63">
          <v:group id="Group 34973" o:spid="_x0000_s1179" style="width:265.1pt;height:.5pt;mso-position-horizontal-relative:char;mso-position-vertical-relative:line" coordsize="33670,61">
            <v:shape id="Shape 40491" o:spid="_x0000_s1180" style="position:absolute;width:33670;height:91;visibility:visible;mso-wrap-style:square;v-text-anchor:top"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14:paraId="4F933336" w14:textId="11EC1A87" w:rsidR="00EF258D" w:rsidRDefault="00EF258D" w:rsidP="00A169DF">
      <w:pPr>
        <w:ind w:left="10" w:right="1019" w:hanging="10"/>
        <w:jc w:val="right"/>
      </w:pPr>
      <w:r>
        <w:rPr>
          <w:rFonts w:ascii="Times New Roman" w:hAnsi="Times New Roman" w:cs="Times New Roman"/>
          <w:sz w:val="20"/>
        </w:rPr>
        <w:t xml:space="preserve">(права собственности, договора найма, </w:t>
      </w:r>
    </w:p>
    <w:p w14:paraId="5D206DD1" w14:textId="77777777" w:rsidR="00EF258D" w:rsidRDefault="00E100CB" w:rsidP="00EF258D">
      <w:pPr>
        <w:ind w:left="-14"/>
      </w:pPr>
      <w:r>
        <w:rPr>
          <w:noProof/>
        </w:rPr>
      </w:r>
      <w:r>
        <w:rPr>
          <w:noProof/>
        </w:rPr>
        <w:pict w14:anchorId="302DFC01">
          <v:group id="Group 34974" o:spid="_x0000_s1177" style="width:507.65pt;height:.5pt;mso-position-horizontal-relative:char;mso-position-vertical-relative:line" coordsize="64471,60">
            <v:shape id="Shape 40493" o:spid="_x0000_s1178" style="position:absolute;width:64471;height:91;visibility:visible;mso-wrap-style:square;v-text-anchor:top"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14:paraId="4021C48A" w14:textId="77777777" w:rsidR="00EF258D" w:rsidRDefault="00EF258D" w:rsidP="00EF258D">
      <w:pPr>
        <w:ind w:left="10" w:right="163" w:hanging="10"/>
        <w:jc w:val="center"/>
      </w:pPr>
      <w:r>
        <w:rPr>
          <w:rFonts w:ascii="Times New Roman" w:hAnsi="Times New Roman" w:cs="Times New Roman"/>
          <w:sz w:val="20"/>
        </w:rPr>
        <w:t xml:space="preserve">договора аренды – нужное указать) </w:t>
      </w:r>
    </w:p>
    <w:p w14:paraId="6A7DC543" w14:textId="77777777" w:rsidR="00EF258D" w:rsidRDefault="00EF258D" w:rsidP="00EF258D">
      <w:pPr>
        <w:spacing w:after="7"/>
        <w:ind w:left="38" w:right="47" w:hanging="10"/>
        <w:jc w:val="both"/>
      </w:pPr>
      <w:r>
        <w:rPr>
          <w:rFonts w:ascii="Times New Roman" w:hAnsi="Times New Roman" w:cs="Times New Roman"/>
          <w:sz w:val="24"/>
        </w:rPr>
        <w:t xml:space="preserve">согласно прилагаемому проекту (проектной документации) переустройства и (или) перепланировки жилого помещения. </w:t>
      </w:r>
    </w:p>
    <w:p w14:paraId="76058117" w14:textId="51DBAAB7" w:rsidR="00EF258D" w:rsidRDefault="00E100CB" w:rsidP="00EF258D">
      <w:pPr>
        <w:spacing w:after="42"/>
        <w:ind w:left="28" w:right="47" w:firstLine="567"/>
        <w:jc w:val="both"/>
      </w:pPr>
      <w:r>
        <w:rPr>
          <w:noProof/>
        </w:rPr>
        <w:pict w14:anchorId="6F2985E8">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mso-wrap-style:square;v-text-anchor:top"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mso-wrap-style:square;v-text-anchor:top"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mso-wrap-style:square;v-text-anchor:top"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14:paraId="39ECEC09" w14:textId="77777777" w:rsidR="00E100CB" w:rsidRDefault="00E100CB"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14:paraId="04E74D05" w14:textId="77777777" w:rsidR="00E100CB" w:rsidRDefault="00E100CB" w:rsidP="00EF258D">
                    <w:r>
                      <w:rPr>
                        <w:rFonts w:ascii="Times New Roman" w:hAnsi="Times New Roman" w:cs="Times New Roman"/>
                        <w:sz w:val="24"/>
                      </w:rPr>
                      <w:t>по</w:t>
                    </w:r>
                  </w:p>
                </w:txbxContent>
              </v:textbox>
            </v:rect>
            <v:rect id="Rectangle 2949" o:spid="_x0000_s1032" style="position:absolute;left:13108;top:2231;width:507;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14:paraId="7D7E968E" w14:textId="77777777" w:rsidR="00E100CB" w:rsidRDefault="00E100CB"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14:paraId="7250BEE3" w14:textId="77777777" w:rsidR="00E100CB" w:rsidRDefault="00E100CB" w:rsidP="00EF258D">
                    <w:r>
                      <w:rPr>
                        <w:rFonts w:ascii="Times New Roman" w:hAnsi="Times New Roman" w:cs="Times New Roman"/>
                        <w:sz w:val="24"/>
                      </w:rPr>
                      <w:t xml:space="preserve"> </w:t>
                    </w:r>
                  </w:p>
                </w:txbxContent>
              </v:textbox>
            </v:rect>
            <v:shape id="Shape 40498" o:spid="_x0000_s1034" style="position:absolute;left:258;top:3627;width:10533;height:91;visibility:visible;mso-wrap-style:square;v-text-anchor:top"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mso-wrap-style:square;v-text-anchor:top"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Pr>
          <w:noProof/>
        </w:rPr>
        <w:pict w14:anchorId="2703036D">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mso-wrap-style:square;v-text-anchor:top"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mso-wrap-style:square;v-text-anchor:top"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mso-wrap-style:square;v-text-anchor:top"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Pr>
          <w:rFonts w:ascii="Times New Roman" w:hAnsi="Times New Roman" w:cs="Times New Roman"/>
          <w:sz w:val="24"/>
        </w:rPr>
        <w:t>Срок производства ремонтно-строительных работ с“</w:t>
      </w:r>
      <w:r w:rsidR="00D72283">
        <w:rPr>
          <w:rFonts w:ascii="Times New Roman" w:hAnsi="Times New Roman" w:cs="Times New Roman"/>
          <w:sz w:val="24"/>
        </w:rPr>
        <w:t>______</w:t>
      </w:r>
      <w:r w:rsidR="00EF258D">
        <w:rPr>
          <w:rFonts w:ascii="Times New Roman" w:hAnsi="Times New Roman" w:cs="Times New Roman"/>
          <w:sz w:val="24"/>
        </w:rPr>
        <w:t xml:space="preserve">  ” </w:t>
      </w:r>
      <w:r w:rsidR="00D72283">
        <w:rPr>
          <w:rFonts w:ascii="Times New Roman" w:hAnsi="Times New Roman" w:cs="Times New Roman"/>
          <w:sz w:val="24"/>
        </w:rPr>
        <w:t>______________</w:t>
      </w:r>
      <w:r w:rsidR="00EF258D">
        <w:rPr>
          <w:rFonts w:ascii="Times New Roman" w:hAnsi="Times New Roman" w:cs="Times New Roman"/>
          <w:sz w:val="24"/>
        </w:rPr>
        <w:t xml:space="preserve"> 20</w:t>
      </w:r>
      <w:r w:rsidR="00A169DF">
        <w:rPr>
          <w:rFonts w:ascii="Times New Roman" w:hAnsi="Times New Roman" w:cs="Times New Roman"/>
          <w:sz w:val="24"/>
        </w:rPr>
        <w:t>__  г. по 20____</w:t>
      </w:r>
      <w:r w:rsidR="00EF258D">
        <w:rPr>
          <w:rFonts w:ascii="Times New Roman" w:hAnsi="Times New Roman" w:cs="Times New Roman"/>
          <w:sz w:val="24"/>
        </w:rPr>
        <w:t xml:space="preserve">  г. </w:t>
      </w:r>
    </w:p>
    <w:p w14:paraId="4C3642D2" w14:textId="77777777" w:rsidR="00EF258D" w:rsidRDefault="00EF258D" w:rsidP="00EF258D">
      <w:pPr>
        <w:spacing w:before="6" w:after="7"/>
        <w:ind w:left="28" w:right="317" w:firstLine="596"/>
        <w:jc w:val="both"/>
      </w:pPr>
      <w:r>
        <w:rPr>
          <w:rFonts w:ascii="Times New Roman" w:hAnsi="Times New Roman" w:cs="Times New Roman"/>
          <w:sz w:val="24"/>
        </w:rPr>
        <w:t xml:space="preserve">Режим производства ремонтно-строительных работ с часов в </w:t>
      </w:r>
      <w:r>
        <w:rPr>
          <w:rFonts w:ascii="Times New Roman" w:hAnsi="Times New Roman" w:cs="Times New Roman"/>
          <w:sz w:val="24"/>
          <w:u w:val="single" w:color="000000"/>
        </w:rPr>
        <w:t xml:space="preserve"> </w:t>
      </w:r>
      <w:r w:rsidR="00D72283">
        <w:rPr>
          <w:rFonts w:ascii="Times New Roman" w:hAnsi="Times New Roman" w:cs="Times New Roman"/>
          <w:sz w:val="24"/>
        </w:rPr>
        <w:t>_________</w:t>
      </w:r>
      <w:r>
        <w:rPr>
          <w:rFonts w:ascii="Times New Roman" w:hAnsi="Times New Roman" w:cs="Times New Roman"/>
          <w:sz w:val="24"/>
          <w:u w:val="single" w:color="000000"/>
        </w:rPr>
        <w:t xml:space="preserve">  д</w:t>
      </w:r>
      <w:r>
        <w:rPr>
          <w:rFonts w:ascii="Times New Roman" w:hAnsi="Times New Roman" w:cs="Times New Roman"/>
          <w:sz w:val="24"/>
        </w:rPr>
        <w:t xml:space="preserve">ни. </w:t>
      </w:r>
    </w:p>
    <w:p w14:paraId="58AE48AE" w14:textId="77777777" w:rsidR="00EF258D" w:rsidRDefault="00EF258D" w:rsidP="00EF258D">
      <w:pPr>
        <w:spacing w:after="202"/>
        <w:ind w:left="867"/>
      </w:pPr>
      <w:r>
        <w:rPr>
          <w:rFonts w:ascii="Times New Roman" w:hAnsi="Times New Roman" w:cs="Times New Roman"/>
          <w:sz w:val="2"/>
        </w:rPr>
        <w:t xml:space="preserve"> </w:t>
      </w:r>
    </w:p>
    <w:p w14:paraId="3127259C" w14:textId="77777777" w:rsidR="00EF258D" w:rsidRDefault="00EF258D" w:rsidP="00EF258D">
      <w:pPr>
        <w:spacing w:after="7" w:line="249" w:lineRule="auto"/>
        <w:ind w:left="591" w:right="47" w:hanging="10"/>
        <w:jc w:val="both"/>
      </w:pPr>
      <w:r>
        <w:rPr>
          <w:rFonts w:ascii="Times New Roman" w:hAnsi="Times New Roman" w:cs="Times New Roman"/>
          <w:sz w:val="24"/>
        </w:rPr>
        <w:t xml:space="preserve">Обязуюсь: </w:t>
      </w:r>
    </w:p>
    <w:p w14:paraId="45DAA8D0" w14:textId="77777777" w:rsidR="00EF258D" w:rsidRDefault="00EF258D" w:rsidP="00EF258D">
      <w:pPr>
        <w:ind w:right="66"/>
        <w:jc w:val="right"/>
      </w:pPr>
      <w:r>
        <w:rPr>
          <w:rFonts w:ascii="Times New Roman" w:hAnsi="Times New Roman" w:cs="Times New Roman"/>
          <w:sz w:val="24"/>
        </w:rPr>
        <w:t xml:space="preserve">осуществить ремонтно-строительные работы в соответствии с проектом (проектной </w:t>
      </w:r>
    </w:p>
    <w:p w14:paraId="708B16EA" w14:textId="77777777" w:rsidR="00EF258D" w:rsidRDefault="00EF258D" w:rsidP="00EF258D">
      <w:pPr>
        <w:spacing w:after="7" w:line="249" w:lineRule="auto"/>
        <w:ind w:left="38" w:right="47" w:hanging="10"/>
        <w:jc w:val="both"/>
      </w:pPr>
      <w:r>
        <w:rPr>
          <w:rFonts w:ascii="Times New Roman" w:hAnsi="Times New Roman" w:cs="Times New Roman"/>
          <w:sz w:val="24"/>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14:paraId="22FB09AB" w14:textId="77777777" w:rsidR="00EF258D" w:rsidRDefault="00EF258D" w:rsidP="00EF258D">
      <w:pPr>
        <w:spacing w:after="7" w:line="249" w:lineRule="auto"/>
        <w:ind w:left="38" w:right="47" w:hanging="10"/>
        <w:jc w:val="both"/>
      </w:pPr>
      <w:r>
        <w:rPr>
          <w:rFonts w:ascii="Times New Roman" w:hAnsi="Times New Roman" w:cs="Times New Roman"/>
          <w:sz w:val="24"/>
        </w:rPr>
        <w:t xml:space="preserve">проведения работ. </w:t>
      </w:r>
    </w:p>
    <w:p w14:paraId="13AEA5F0" w14:textId="1AF0B509" w:rsidR="00EF258D" w:rsidRDefault="00EF258D" w:rsidP="00EF258D">
      <w:pPr>
        <w:ind w:left="14"/>
        <w:rPr>
          <w:rFonts w:ascii="Times New Roman" w:hAnsi="Times New Roman" w:cs="Times New Roman"/>
          <w:sz w:val="24"/>
        </w:rPr>
      </w:pPr>
      <w:r>
        <w:rPr>
          <w:rFonts w:ascii="Times New Roman" w:hAnsi="Times New Roman" w:cs="Times New Roman"/>
          <w:sz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w:t>
      </w:r>
      <w:r w:rsidR="00A169DF">
        <w:rPr>
          <w:rFonts w:ascii="Times New Roman" w:hAnsi="Times New Roman" w:cs="Times New Roman"/>
          <w:sz w:val="24"/>
        </w:rPr>
        <w:t xml:space="preserve">договору </w:t>
      </w:r>
      <w:r w:rsidR="00A169DF">
        <w:rPr>
          <w:rFonts w:ascii="Times New Roman" w:hAnsi="Times New Roman" w:cs="Times New Roman"/>
          <w:sz w:val="2"/>
        </w:rPr>
        <w:t>социального</w:t>
      </w:r>
      <w:r>
        <w:rPr>
          <w:rFonts w:ascii="Times New Roman" w:hAnsi="Times New Roman" w:cs="Times New Roman"/>
          <w:sz w:val="24"/>
        </w:rPr>
        <w:t xml:space="preserve"> найма от “ </w:t>
      </w:r>
      <w:r>
        <w:rPr>
          <w:rFonts w:ascii="Times New Roman" w:hAnsi="Times New Roman" w:cs="Times New Roman"/>
          <w:sz w:val="24"/>
        </w:rPr>
        <w:tab/>
        <w:t xml:space="preserve"> </w:t>
      </w:r>
      <w:r w:rsidR="00D72283">
        <w:rPr>
          <w:rFonts w:ascii="Times New Roman" w:hAnsi="Times New Roman" w:cs="Times New Roman"/>
          <w:sz w:val="24"/>
        </w:rPr>
        <w:t>____</w:t>
      </w:r>
      <w:r>
        <w:rPr>
          <w:rFonts w:ascii="Times New Roman" w:hAnsi="Times New Roman" w:cs="Times New Roman"/>
          <w:sz w:val="24"/>
        </w:rPr>
        <w:tab/>
        <w:t xml:space="preserve">” </w:t>
      </w:r>
      <w:r w:rsidR="00D72283">
        <w:rPr>
          <w:rFonts w:ascii="Times New Roman" w:hAnsi="Times New Roman" w:cs="Times New Roman"/>
          <w:sz w:val="24"/>
        </w:rPr>
        <w:t>____________________________</w:t>
      </w:r>
      <w:r>
        <w:rPr>
          <w:rFonts w:ascii="Times New Roman" w:hAnsi="Times New Roman" w:cs="Times New Roman"/>
          <w:sz w:val="24"/>
        </w:rPr>
        <w:tab/>
        <w:t xml:space="preserve">  г. № </w:t>
      </w:r>
      <w:r>
        <w:rPr>
          <w:rFonts w:ascii="Times New Roman" w:hAnsi="Times New Roman" w:cs="Times New Roman"/>
          <w:sz w:val="24"/>
        </w:rPr>
        <w:tab/>
        <w:t xml:space="preserve"> </w:t>
      </w:r>
      <w:r>
        <w:rPr>
          <w:rFonts w:ascii="Times New Roman" w:hAnsi="Times New Roman" w:cs="Times New Roman"/>
          <w:sz w:val="24"/>
        </w:rPr>
        <w:tab/>
        <w:t>:</w:t>
      </w:r>
      <w:r w:rsidR="00D72283">
        <w:rPr>
          <w:rFonts w:ascii="Times New Roman" w:hAnsi="Times New Roman" w:cs="Times New Roman"/>
          <w:sz w:val="24"/>
        </w:rPr>
        <w:t xml:space="preserve">  </w:t>
      </w:r>
    </w:p>
    <w:p w14:paraId="2E20A03C" w14:textId="77777777" w:rsidR="00D72283" w:rsidRDefault="00D72283" w:rsidP="00EF258D">
      <w:pPr>
        <w:ind w:left="14"/>
      </w:pPr>
    </w:p>
    <w:tbl>
      <w:tblPr>
        <w:tblStyle w:val="TableGrid"/>
        <w:tblW w:w="9951" w:type="dxa"/>
        <w:tblInd w:w="19" w:type="dxa"/>
        <w:tblCellMar>
          <w:top w:w="9" w:type="dxa"/>
          <w:left w:w="29" w:type="dxa"/>
        </w:tblCellMar>
        <w:tblLook w:val="04A0" w:firstRow="1" w:lastRow="0" w:firstColumn="1" w:lastColumn="0" w:noHBand="0" w:noVBand="1"/>
      </w:tblPr>
      <w:tblGrid>
        <w:gridCol w:w="596"/>
        <w:gridCol w:w="2976"/>
        <w:gridCol w:w="2554"/>
        <w:gridCol w:w="1800"/>
        <w:gridCol w:w="2025"/>
      </w:tblGrid>
      <w:tr w:rsidR="00EF258D" w14:paraId="24629CAA" w14:textId="77777777"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14:paraId="34AFF28B" w14:textId="77777777" w:rsidR="00EF258D" w:rsidRDefault="00EF258D" w:rsidP="00EF258D">
            <w:pPr>
              <w:ind w:left="48"/>
            </w:pPr>
            <w:r>
              <w:rPr>
                <w:rFonts w:ascii="Times New Roman" w:hAnsi="Times New Roman" w:cs="Times New Roman"/>
                <w:sz w:val="24"/>
              </w:rPr>
              <w:t xml:space="preserve">№ </w:t>
            </w:r>
          </w:p>
          <w:p w14:paraId="5CF882AE" w14:textId="77777777" w:rsidR="00EF258D" w:rsidRDefault="00EF258D" w:rsidP="00EF258D">
            <w:r>
              <w:rPr>
                <w:rFonts w:ascii="Times New Roman" w:hAnsi="Times New Roman" w:cs="Times New Roman"/>
                <w:sz w:val="24"/>
              </w:rPr>
              <w:t xml:space="preserve">п/п </w:t>
            </w:r>
          </w:p>
        </w:tc>
        <w:tc>
          <w:tcPr>
            <w:tcW w:w="2976" w:type="dxa"/>
            <w:tcBorders>
              <w:top w:val="single" w:sz="4" w:space="0" w:color="000000"/>
              <w:left w:val="single" w:sz="4" w:space="0" w:color="000000"/>
              <w:bottom w:val="single" w:sz="4" w:space="0" w:color="000000"/>
              <w:right w:val="single" w:sz="4" w:space="0" w:color="000000"/>
            </w:tcBorders>
          </w:tcPr>
          <w:p w14:paraId="44BA324A" w14:textId="77777777" w:rsidR="00EF258D" w:rsidRDefault="00EF258D" w:rsidP="00EF258D">
            <w:pPr>
              <w:ind w:right="64"/>
              <w:jc w:val="center"/>
            </w:pPr>
            <w:r>
              <w:rPr>
                <w:rFonts w:ascii="Times New Roman" w:hAnsi="Times New Roman" w:cs="Times New Roman"/>
                <w:sz w:val="24"/>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14:paraId="36281BFF" w14:textId="77777777" w:rsidR="00EF258D" w:rsidRDefault="00EF258D" w:rsidP="00EF258D">
            <w:pPr>
              <w:jc w:val="center"/>
            </w:pPr>
            <w:r>
              <w:rPr>
                <w:rFonts w:ascii="Times New Roman" w:hAnsi="Times New Roman" w:cs="Times New Roman"/>
                <w:sz w:val="24"/>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14:paraId="3BC6DAAE" w14:textId="77777777" w:rsidR="00EF258D" w:rsidRDefault="00EF258D" w:rsidP="00EF258D">
            <w:pPr>
              <w:ind w:right="64"/>
              <w:jc w:val="center"/>
            </w:pPr>
            <w:r>
              <w:rPr>
                <w:rFonts w:ascii="Times New Roman" w:hAnsi="Times New Roman" w:cs="Times New Roman"/>
                <w:sz w:val="24"/>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14:paraId="56C02545" w14:textId="77777777" w:rsidR="00EF258D" w:rsidRDefault="00EF258D" w:rsidP="00EF258D">
            <w:pPr>
              <w:jc w:val="center"/>
            </w:pPr>
            <w:r>
              <w:rPr>
                <w:rFonts w:ascii="Times New Roman" w:hAnsi="Times New Roman" w:cs="Times New Roman"/>
                <w:sz w:val="24"/>
              </w:rPr>
              <w:t xml:space="preserve">Отметка о нотариальном </w:t>
            </w:r>
          </w:p>
        </w:tc>
      </w:tr>
      <w:tr w:rsidR="00EF258D" w14:paraId="36291D4B" w14:textId="77777777"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14:paraId="7620DC01" w14:textId="77777777" w:rsidR="00EF258D" w:rsidRDefault="00EF258D" w:rsidP="00EF258D"/>
        </w:tc>
        <w:tc>
          <w:tcPr>
            <w:tcW w:w="2976" w:type="dxa"/>
            <w:tcBorders>
              <w:top w:val="single" w:sz="4" w:space="0" w:color="000000"/>
              <w:left w:val="single" w:sz="4" w:space="0" w:color="000000"/>
              <w:bottom w:val="single" w:sz="4" w:space="0" w:color="000000"/>
              <w:right w:val="single" w:sz="4" w:space="0" w:color="000000"/>
            </w:tcBorders>
          </w:tcPr>
          <w:p w14:paraId="65A4FFAF" w14:textId="77777777" w:rsidR="00EF258D" w:rsidRDefault="00EF258D" w:rsidP="00EF258D"/>
        </w:tc>
        <w:tc>
          <w:tcPr>
            <w:tcW w:w="2554" w:type="dxa"/>
            <w:tcBorders>
              <w:top w:val="single" w:sz="4" w:space="0" w:color="000000"/>
              <w:left w:val="single" w:sz="4" w:space="0" w:color="000000"/>
              <w:bottom w:val="single" w:sz="4" w:space="0" w:color="000000"/>
              <w:right w:val="single" w:sz="4" w:space="0" w:color="000000"/>
            </w:tcBorders>
          </w:tcPr>
          <w:p w14:paraId="05F1B704" w14:textId="77777777" w:rsidR="00EF258D" w:rsidRDefault="00EF258D" w:rsidP="00EF258D">
            <w:pPr>
              <w:jc w:val="center"/>
            </w:pPr>
            <w:r>
              <w:rPr>
                <w:rFonts w:ascii="Times New Roman" w:hAnsi="Times New Roman" w:cs="Times New Roman"/>
                <w:sz w:val="24"/>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14:paraId="2506D126" w14:textId="77777777" w:rsidR="00EF258D" w:rsidRDefault="00EF258D" w:rsidP="00EF258D"/>
        </w:tc>
        <w:tc>
          <w:tcPr>
            <w:tcW w:w="2025" w:type="dxa"/>
            <w:tcBorders>
              <w:top w:val="single" w:sz="4" w:space="0" w:color="000000"/>
              <w:left w:val="single" w:sz="4" w:space="0" w:color="000000"/>
              <w:bottom w:val="single" w:sz="4" w:space="0" w:color="000000"/>
              <w:right w:val="single" w:sz="4" w:space="0" w:color="000000"/>
            </w:tcBorders>
          </w:tcPr>
          <w:p w14:paraId="1192573B" w14:textId="77777777" w:rsidR="00EF258D" w:rsidRDefault="00EF258D" w:rsidP="00EF258D">
            <w:pPr>
              <w:jc w:val="center"/>
            </w:pPr>
            <w:r>
              <w:rPr>
                <w:rFonts w:ascii="Times New Roman" w:hAnsi="Times New Roman" w:cs="Times New Roman"/>
                <w:sz w:val="24"/>
              </w:rPr>
              <w:t xml:space="preserve">заверении подписей лиц </w:t>
            </w:r>
          </w:p>
        </w:tc>
      </w:tr>
      <w:tr w:rsidR="00EF258D" w14:paraId="785FBA4F" w14:textId="77777777"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14:paraId="62559C30" w14:textId="77777777" w:rsidR="00EF258D" w:rsidRDefault="00EF258D" w:rsidP="00EF258D">
            <w:pPr>
              <w:ind w:right="28"/>
              <w:jc w:val="center"/>
            </w:pPr>
            <w:r>
              <w:rPr>
                <w:rFonts w:ascii="Times New Roman" w:hAnsi="Times New Roman" w:cs="Times New Roman"/>
                <w:sz w:val="24"/>
              </w:rPr>
              <w:t xml:space="preserve">1 </w:t>
            </w:r>
          </w:p>
        </w:tc>
        <w:tc>
          <w:tcPr>
            <w:tcW w:w="2976" w:type="dxa"/>
            <w:tcBorders>
              <w:top w:val="single" w:sz="4" w:space="0" w:color="000000"/>
              <w:left w:val="single" w:sz="4" w:space="0" w:color="000000"/>
              <w:bottom w:val="single" w:sz="4" w:space="0" w:color="000000"/>
              <w:right w:val="single" w:sz="4" w:space="0" w:color="000000"/>
            </w:tcBorders>
          </w:tcPr>
          <w:p w14:paraId="0955C465" w14:textId="77777777" w:rsidR="00EF258D" w:rsidRDefault="00EF258D" w:rsidP="00EF258D">
            <w:pPr>
              <w:ind w:right="29"/>
              <w:jc w:val="center"/>
            </w:pPr>
            <w:r>
              <w:rPr>
                <w:rFonts w:ascii="Times New Roman" w:hAnsi="Times New Roman" w:cs="Times New Roman"/>
                <w:sz w:val="24"/>
              </w:rPr>
              <w:t xml:space="preserve">2 </w:t>
            </w:r>
          </w:p>
        </w:tc>
        <w:tc>
          <w:tcPr>
            <w:tcW w:w="2554" w:type="dxa"/>
            <w:tcBorders>
              <w:top w:val="single" w:sz="4" w:space="0" w:color="000000"/>
              <w:left w:val="single" w:sz="4" w:space="0" w:color="000000"/>
              <w:bottom w:val="single" w:sz="4" w:space="0" w:color="000000"/>
              <w:right w:val="single" w:sz="4" w:space="0" w:color="000000"/>
            </w:tcBorders>
          </w:tcPr>
          <w:p w14:paraId="3A5BF9D5" w14:textId="77777777" w:rsidR="00EF258D" w:rsidRDefault="00EF258D" w:rsidP="00EF258D">
            <w:pPr>
              <w:ind w:right="29"/>
              <w:jc w:val="center"/>
            </w:pPr>
            <w:r>
              <w:rPr>
                <w:rFonts w:ascii="Times New Roman" w:hAnsi="Times New Roman" w:cs="Times New Roman"/>
                <w:sz w:val="24"/>
              </w:rPr>
              <w:t xml:space="preserve">3 </w:t>
            </w:r>
          </w:p>
        </w:tc>
        <w:tc>
          <w:tcPr>
            <w:tcW w:w="1800" w:type="dxa"/>
            <w:tcBorders>
              <w:top w:val="single" w:sz="4" w:space="0" w:color="000000"/>
              <w:left w:val="single" w:sz="4" w:space="0" w:color="000000"/>
              <w:bottom w:val="single" w:sz="4" w:space="0" w:color="000000"/>
              <w:right w:val="single" w:sz="4" w:space="0" w:color="000000"/>
            </w:tcBorders>
          </w:tcPr>
          <w:p w14:paraId="758C417C" w14:textId="77777777" w:rsidR="00EF258D" w:rsidRDefault="00EF258D" w:rsidP="00EF258D">
            <w:pPr>
              <w:ind w:right="34"/>
              <w:jc w:val="center"/>
            </w:pPr>
            <w:r>
              <w:rPr>
                <w:rFonts w:ascii="Times New Roman" w:hAnsi="Times New Roman" w:cs="Times New Roman"/>
                <w:sz w:val="24"/>
              </w:rPr>
              <w:t xml:space="preserve">4 </w:t>
            </w:r>
          </w:p>
        </w:tc>
        <w:tc>
          <w:tcPr>
            <w:tcW w:w="2025" w:type="dxa"/>
            <w:tcBorders>
              <w:top w:val="single" w:sz="4" w:space="0" w:color="000000"/>
              <w:left w:val="single" w:sz="4" w:space="0" w:color="000000"/>
              <w:bottom w:val="single" w:sz="4" w:space="0" w:color="000000"/>
              <w:right w:val="single" w:sz="4" w:space="0" w:color="000000"/>
            </w:tcBorders>
          </w:tcPr>
          <w:p w14:paraId="20B91B79" w14:textId="77777777" w:rsidR="00EF258D" w:rsidRDefault="00EF258D" w:rsidP="00EF258D">
            <w:pPr>
              <w:ind w:right="34"/>
              <w:jc w:val="center"/>
            </w:pPr>
            <w:r>
              <w:rPr>
                <w:rFonts w:ascii="Times New Roman" w:hAnsi="Times New Roman" w:cs="Times New Roman"/>
                <w:sz w:val="24"/>
              </w:rPr>
              <w:t xml:space="preserve">5 </w:t>
            </w:r>
          </w:p>
        </w:tc>
      </w:tr>
      <w:tr w:rsidR="00EF258D" w14:paraId="755C22EC" w14:textId="77777777"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14:paraId="0B7B623D" w14:textId="77777777"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7746341" w14:textId="77777777"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71064B7" w14:textId="77777777"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7AF4B1D8" w14:textId="77777777"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14:paraId="1857A4DB" w14:textId="77777777" w:rsidR="00EF258D" w:rsidRDefault="00EF258D" w:rsidP="00EF258D">
            <w:pPr>
              <w:ind w:left="26"/>
              <w:jc w:val="center"/>
            </w:pPr>
            <w:r>
              <w:rPr>
                <w:rFonts w:ascii="Times New Roman" w:hAnsi="Times New Roman" w:cs="Times New Roman"/>
                <w:sz w:val="24"/>
              </w:rPr>
              <w:t xml:space="preserve"> </w:t>
            </w:r>
          </w:p>
        </w:tc>
      </w:tr>
      <w:tr w:rsidR="00EF258D" w14:paraId="27CA8D41" w14:textId="77777777"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14:paraId="6AB4AEDE" w14:textId="77777777"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0A573A9" w14:textId="77777777"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652DB48" w14:textId="77777777"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3B33E89" w14:textId="77777777"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14:paraId="4E72DE64" w14:textId="77777777" w:rsidR="00EF258D" w:rsidRDefault="00EF258D" w:rsidP="00EF258D">
            <w:pPr>
              <w:ind w:left="26"/>
              <w:jc w:val="center"/>
            </w:pPr>
            <w:r>
              <w:rPr>
                <w:rFonts w:ascii="Times New Roman" w:hAnsi="Times New Roman" w:cs="Times New Roman"/>
                <w:sz w:val="24"/>
              </w:rPr>
              <w:t xml:space="preserve"> </w:t>
            </w:r>
          </w:p>
        </w:tc>
      </w:tr>
      <w:tr w:rsidR="00EF258D" w14:paraId="784E3BA8" w14:textId="77777777"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14:paraId="2099B1CF" w14:textId="77777777" w:rsidR="00EF258D" w:rsidRDefault="00EF258D" w:rsidP="00EF258D">
            <w:pPr>
              <w:ind w:left="32"/>
              <w:jc w:val="center"/>
            </w:pPr>
            <w:r>
              <w:rPr>
                <w:rFonts w:ascii="Times New Roman" w:hAnsi="Times New Roman" w:cs="Times New Roman"/>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34718B5" w14:textId="77777777" w:rsidR="00EF258D" w:rsidRDefault="00EF258D" w:rsidP="00EF258D">
            <w:r>
              <w:rPr>
                <w:rFonts w:ascii="Times New Roman" w:hAnsi="Times New Roman" w:cs="Times New Roman"/>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98BAEAC" w14:textId="77777777" w:rsidR="00EF258D" w:rsidRDefault="00EF258D" w:rsidP="00EF258D">
            <w:r>
              <w:rPr>
                <w:rFonts w:ascii="Times New Roman" w:hAnsi="Times New Roman" w:cs="Times New Roman"/>
                <w:sz w:val="24"/>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EB8CAF0" w14:textId="77777777" w:rsidR="00EF258D" w:rsidRDefault="00EF258D" w:rsidP="00EF258D">
            <w:pPr>
              <w:ind w:left="26"/>
              <w:jc w:val="center"/>
            </w:pPr>
            <w:r>
              <w:rPr>
                <w:rFonts w:ascii="Times New Roman" w:hAnsi="Times New Roman" w:cs="Times New Roman"/>
                <w:sz w:val="24"/>
              </w:rPr>
              <w:t xml:space="preserve"> </w:t>
            </w:r>
          </w:p>
        </w:tc>
        <w:tc>
          <w:tcPr>
            <w:tcW w:w="2025" w:type="dxa"/>
            <w:tcBorders>
              <w:top w:val="single" w:sz="4" w:space="0" w:color="000000"/>
              <w:left w:val="single" w:sz="4" w:space="0" w:color="000000"/>
              <w:bottom w:val="single" w:sz="4" w:space="0" w:color="000000"/>
              <w:right w:val="single" w:sz="4" w:space="0" w:color="000000"/>
            </w:tcBorders>
          </w:tcPr>
          <w:p w14:paraId="324E137C" w14:textId="77777777" w:rsidR="00EF258D" w:rsidRDefault="00EF258D" w:rsidP="00EF258D">
            <w:pPr>
              <w:ind w:left="26"/>
              <w:jc w:val="center"/>
            </w:pPr>
            <w:r>
              <w:rPr>
                <w:rFonts w:ascii="Times New Roman" w:hAnsi="Times New Roman" w:cs="Times New Roman"/>
                <w:sz w:val="24"/>
              </w:rPr>
              <w:t xml:space="preserve"> </w:t>
            </w:r>
          </w:p>
        </w:tc>
      </w:tr>
    </w:tbl>
    <w:p w14:paraId="6C53A466" w14:textId="77777777" w:rsidR="00EF258D" w:rsidRDefault="00EF258D" w:rsidP="00EF258D">
      <w:pPr>
        <w:pStyle w:val="2"/>
        <w:ind w:left="9"/>
      </w:pPr>
      <w:r>
        <w:t xml:space="preserve">________________ </w:t>
      </w:r>
    </w:p>
    <w:p w14:paraId="5FD6CD5F" w14:textId="77777777" w:rsidR="00EF258D" w:rsidRDefault="00EF258D" w:rsidP="00EF258D">
      <w:pPr>
        <w:spacing w:after="35" w:line="241" w:lineRule="auto"/>
        <w:ind w:left="14" w:right="62" w:firstLine="567"/>
        <w:jc w:val="both"/>
      </w:pPr>
      <w:r>
        <w:rPr>
          <w:rFonts w:ascii="Times New Roman" w:hAnsi="Times New Roman" w:cs="Times New Roman"/>
          <w:sz w:val="2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14:paraId="4E919A24" w14:textId="77777777" w:rsidR="00EF258D" w:rsidRDefault="00EF258D" w:rsidP="00EF258D">
      <w:pPr>
        <w:ind w:left="14"/>
      </w:pPr>
      <w:r>
        <w:rPr>
          <w:rFonts w:ascii="Times New Roman" w:hAnsi="Times New Roman" w:cs="Times New Roman"/>
          <w:sz w:val="24"/>
        </w:rPr>
        <w:t xml:space="preserve"> </w:t>
      </w:r>
    </w:p>
    <w:p w14:paraId="42D32EBF" w14:textId="77777777" w:rsidR="00EF258D" w:rsidRDefault="00EF258D" w:rsidP="00EF258D">
      <w:pPr>
        <w:spacing w:after="4" w:line="252" w:lineRule="auto"/>
        <w:ind w:left="38" w:hanging="10"/>
      </w:pPr>
      <w:r>
        <w:rPr>
          <w:rFonts w:ascii="Times New Roman" w:hAnsi="Times New Roman" w:cs="Times New Roman"/>
          <w:sz w:val="24"/>
        </w:rPr>
        <w:t xml:space="preserve">К заявлению прилагаются следующие документы: </w:t>
      </w:r>
    </w:p>
    <w:p w14:paraId="3AB51CCB" w14:textId="77777777" w:rsidR="00EF258D" w:rsidRPr="00D72283" w:rsidRDefault="00EF258D" w:rsidP="00EF258D">
      <w:pPr>
        <w:pStyle w:val="2"/>
        <w:ind w:left="9"/>
        <w:rPr>
          <w:rFonts w:ascii="Times New Roman" w:hAnsi="Times New Roman" w:cs="Times New Roman"/>
          <w:b w:val="0"/>
          <w:bCs w:val="0"/>
          <w:color w:val="000000" w:themeColor="text1"/>
        </w:rPr>
      </w:pPr>
      <w:r w:rsidRPr="00D72283">
        <w:rPr>
          <w:rFonts w:ascii="Times New Roman" w:hAnsi="Times New Roman" w:cs="Times New Roman"/>
          <w:b w:val="0"/>
          <w:bCs w:val="0"/>
          <w:color w:val="000000" w:themeColor="text1"/>
        </w:rPr>
        <w:t xml:space="preserve">1)   </w:t>
      </w:r>
    </w:p>
    <w:p w14:paraId="511E758E" w14:textId="77777777" w:rsidR="00EF258D" w:rsidRDefault="00E100CB" w:rsidP="00EF258D">
      <w:pPr>
        <w:spacing w:after="35" w:line="249" w:lineRule="auto"/>
        <w:ind w:left="1189" w:hanging="10"/>
      </w:pPr>
      <w:r>
        <w:rPr>
          <w:noProof/>
        </w:rPr>
        <w:pict w14:anchorId="39A74709">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mso-wrap-style:square;v-text-anchor:top"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mso-wrap-style:square;v-text-anchor:top"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mso-wrap-style:square;v-text-anchor:top"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r w:rsidR="00EF258D">
        <w:rPr>
          <w:rFonts w:ascii="Times New Roman" w:hAnsi="Times New Roman" w:cs="Times New Roman"/>
          <w:sz w:val="20"/>
        </w:rPr>
        <w:t xml:space="preserve">(указывается вид и реквизиты правоустанавливающего документа на переустраиваемое и (или) </w:t>
      </w:r>
    </w:p>
    <w:p w14:paraId="1890B250" w14:textId="77777777" w:rsidR="00EF258D" w:rsidRDefault="00EF258D" w:rsidP="00EF258D">
      <w:pPr>
        <w:tabs>
          <w:tab w:val="center" w:pos="3716"/>
          <w:tab w:val="center" w:pos="7628"/>
          <w:tab w:val="center" w:pos="8264"/>
          <w:tab w:val="center" w:pos="9153"/>
        </w:tabs>
        <w:spacing w:after="4" w:line="252" w:lineRule="auto"/>
      </w:pPr>
      <w:r>
        <w:tab/>
      </w:r>
      <w:r>
        <w:rPr>
          <w:rFonts w:ascii="Times New Roman" w:hAnsi="Times New Roman" w:cs="Times New Roman"/>
          <w:sz w:val="24"/>
        </w:rPr>
        <w:t xml:space="preserve"> </w:t>
      </w:r>
      <w:r>
        <w:rPr>
          <w:rFonts w:ascii="Times New Roman" w:hAnsi="Times New Roman" w:cs="Times New Roman"/>
          <w:sz w:val="24"/>
        </w:rPr>
        <w:tab/>
        <w:t xml:space="preserve">на </w:t>
      </w:r>
      <w:r>
        <w:rPr>
          <w:rFonts w:ascii="Times New Roman" w:hAnsi="Times New Roman" w:cs="Times New Roman"/>
          <w:sz w:val="24"/>
        </w:rPr>
        <w:tab/>
        <w:t xml:space="preserve"> </w:t>
      </w:r>
      <w:r>
        <w:rPr>
          <w:rFonts w:ascii="Times New Roman" w:hAnsi="Times New Roman" w:cs="Times New Roman"/>
          <w:sz w:val="24"/>
        </w:rPr>
        <w:tab/>
        <w:t xml:space="preserve">листах; </w:t>
      </w:r>
    </w:p>
    <w:p w14:paraId="021565DB" w14:textId="77777777" w:rsidR="00EF258D" w:rsidRDefault="00EF258D" w:rsidP="00EF258D">
      <w:pPr>
        <w:spacing w:after="4" w:line="249" w:lineRule="auto"/>
        <w:ind w:left="385" w:hanging="10"/>
      </w:pPr>
      <w:r>
        <w:rPr>
          <w:rFonts w:ascii="Times New Roman" w:hAnsi="Times New Roman" w:cs="Times New Roman"/>
          <w:sz w:val="20"/>
        </w:rPr>
        <w:t xml:space="preserve">перепланируемое жилое помещение (с отметкой: подлинник или нотариально </w:t>
      </w:r>
    </w:p>
    <w:p w14:paraId="09F13E48" w14:textId="77777777" w:rsidR="00EF258D" w:rsidRDefault="00EF258D" w:rsidP="00EF258D">
      <w:pPr>
        <w:tabs>
          <w:tab w:val="center" w:pos="3713"/>
          <w:tab w:val="center" w:pos="7443"/>
          <w:tab w:val="center" w:pos="7868"/>
          <w:tab w:val="center" w:pos="8718"/>
        </w:tabs>
        <w:spacing w:after="33" w:line="249" w:lineRule="auto"/>
      </w:pPr>
      <w:r>
        <w:tab/>
      </w:r>
      <w:r>
        <w:rPr>
          <w:rFonts w:ascii="Times New Roman" w:hAnsi="Times New Roman" w:cs="Times New Roman"/>
          <w:sz w:val="20"/>
        </w:rPr>
        <w:t xml:space="preserve">заверенная копия))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p>
    <w:p w14:paraId="06EEFAB9" w14:textId="77777777" w:rsidR="00EF258D" w:rsidRDefault="00EF258D" w:rsidP="00EF258D">
      <w:pPr>
        <w:numPr>
          <w:ilvl w:val="0"/>
          <w:numId w:val="40"/>
        </w:numPr>
        <w:ind w:hanging="260"/>
      </w:pPr>
      <w:r>
        <w:rPr>
          <w:rFonts w:ascii="Times New Roman" w:hAnsi="Times New Roman" w:cs="Times New Roman"/>
          <w:sz w:val="24"/>
        </w:rPr>
        <w:t>проект (проектная документация) переустройства и (или) перепланировки жилого помещения на   ______</w:t>
      </w:r>
      <w:r>
        <w:rPr>
          <w:rFonts w:ascii="Times New Roman" w:hAnsi="Times New Roman" w:cs="Times New Roman"/>
          <w:sz w:val="24"/>
        </w:rPr>
        <w:tab/>
        <w:t xml:space="preserve"> </w:t>
      </w:r>
      <w:r>
        <w:rPr>
          <w:rFonts w:ascii="Times New Roman" w:hAnsi="Times New Roman" w:cs="Times New Roman"/>
          <w:sz w:val="24"/>
        </w:rPr>
        <w:tab/>
        <w:t xml:space="preserve">листах; </w:t>
      </w:r>
    </w:p>
    <w:p w14:paraId="191535E9" w14:textId="77777777" w:rsidR="00EF258D" w:rsidRDefault="00EF258D" w:rsidP="00EF258D">
      <w:pPr>
        <w:ind w:left="1575"/>
      </w:pPr>
      <w:r>
        <w:rPr>
          <w:rFonts w:ascii="Times New Roman" w:hAnsi="Times New Roman" w:cs="Times New Roman"/>
          <w:sz w:val="2"/>
        </w:rPr>
        <w:t xml:space="preserve"> </w:t>
      </w:r>
    </w:p>
    <w:p w14:paraId="5DC1E464" w14:textId="77777777" w:rsidR="00EF258D" w:rsidRDefault="00EF258D" w:rsidP="00EF258D">
      <w:pPr>
        <w:numPr>
          <w:ilvl w:val="0"/>
          <w:numId w:val="40"/>
        </w:numPr>
        <w:ind w:hanging="260"/>
      </w:pPr>
      <w:r>
        <w:rPr>
          <w:rFonts w:ascii="Times New Roman" w:hAnsi="Times New Roman" w:cs="Times New Roman"/>
          <w:sz w:val="24"/>
        </w:rPr>
        <w:t xml:space="preserve">технический паспорт переустраиваемого и (или) перепланируемого жилого помещения на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ли</w:t>
      </w:r>
      <w:r>
        <w:rPr>
          <w:rFonts w:ascii="Times New Roman" w:hAnsi="Times New Roman" w:cs="Times New Roman"/>
          <w:sz w:val="24"/>
        </w:rPr>
        <w:t xml:space="preserve">стах; </w:t>
      </w:r>
    </w:p>
    <w:p w14:paraId="7263C4D7" w14:textId="77777777" w:rsidR="00EF258D" w:rsidRDefault="00EF258D" w:rsidP="00EF258D">
      <w:pPr>
        <w:ind w:left="356"/>
      </w:pPr>
      <w:r>
        <w:rPr>
          <w:rFonts w:ascii="Times New Roman" w:hAnsi="Times New Roman" w:cs="Times New Roman"/>
          <w:sz w:val="2"/>
        </w:rPr>
        <w:t xml:space="preserve"> </w:t>
      </w:r>
    </w:p>
    <w:p w14:paraId="78835740" w14:textId="77777777" w:rsidR="00EF258D" w:rsidRDefault="00EF258D" w:rsidP="00EF258D">
      <w:pPr>
        <w:numPr>
          <w:ilvl w:val="0"/>
          <w:numId w:val="40"/>
        </w:numPr>
        <w:ind w:hanging="260"/>
      </w:pPr>
      <w:r>
        <w:rPr>
          <w:rFonts w:ascii="Times New Roman" w:hAnsi="Times New Roman" w:cs="Times New Roman"/>
          <w:sz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14:paraId="61B728DC" w14:textId="77777777" w:rsidR="00EF258D" w:rsidRDefault="00EF258D" w:rsidP="00EF258D">
      <w:pPr>
        <w:ind w:left="4210"/>
      </w:pPr>
      <w:r>
        <w:rPr>
          <w:noProof/>
        </w:rPr>
        <w:t xml:space="preserve"> </w:t>
      </w:r>
    </w:p>
    <w:p w14:paraId="4AA76E71" w14:textId="77777777" w:rsidR="00EF258D" w:rsidRDefault="00EF258D" w:rsidP="00EF258D">
      <w:pPr>
        <w:numPr>
          <w:ilvl w:val="0"/>
          <w:numId w:val="40"/>
        </w:numPr>
        <w:ind w:hanging="260"/>
      </w:pPr>
      <w:r>
        <w:rPr>
          <w:rFonts w:ascii="Times New Roman" w:hAnsi="Times New Roman" w:cs="Times New Roman"/>
          <w:sz w:val="24"/>
        </w:rPr>
        <w:t xml:space="preserve">документы, </w:t>
      </w:r>
      <w:r>
        <w:rPr>
          <w:rFonts w:ascii="Times New Roman" w:hAnsi="Times New Roman" w:cs="Times New Roman"/>
          <w:sz w:val="24"/>
        </w:rPr>
        <w:tab/>
        <w:t xml:space="preserve">подтверждающие </w:t>
      </w:r>
      <w:r>
        <w:rPr>
          <w:rFonts w:ascii="Times New Roman" w:hAnsi="Times New Roman" w:cs="Times New Roman"/>
          <w:sz w:val="24"/>
        </w:rPr>
        <w:tab/>
        <w:t xml:space="preserve">согласие </w:t>
      </w:r>
      <w:r>
        <w:rPr>
          <w:rFonts w:ascii="Times New Roman" w:hAnsi="Times New Roman" w:cs="Times New Roman"/>
          <w:sz w:val="24"/>
        </w:rPr>
        <w:tab/>
        <w:t xml:space="preserve">временно </w:t>
      </w:r>
      <w:r>
        <w:rPr>
          <w:rFonts w:ascii="Times New Roman" w:hAnsi="Times New Roman" w:cs="Times New Roman"/>
          <w:sz w:val="24"/>
        </w:rPr>
        <w:tab/>
        <w:t xml:space="preserve">отсутствующих </w:t>
      </w:r>
      <w:r>
        <w:rPr>
          <w:rFonts w:ascii="Times New Roman" w:hAnsi="Times New Roman" w:cs="Times New Roman"/>
          <w:sz w:val="24"/>
        </w:rPr>
        <w:tab/>
        <w:t xml:space="preserve">членов </w:t>
      </w:r>
      <w:r>
        <w:rPr>
          <w:rFonts w:ascii="Times New Roman" w:hAnsi="Times New Roman" w:cs="Times New Roman"/>
          <w:sz w:val="24"/>
        </w:rPr>
        <w:tab/>
        <w:t xml:space="preserve">семьи нанимателя </w:t>
      </w:r>
      <w:r>
        <w:rPr>
          <w:rFonts w:ascii="Times New Roman" w:hAnsi="Times New Roman" w:cs="Times New Roman"/>
          <w:sz w:val="24"/>
        </w:rPr>
        <w:tab/>
        <w:t xml:space="preserve">на </w:t>
      </w:r>
      <w:r>
        <w:rPr>
          <w:rFonts w:ascii="Times New Roman" w:hAnsi="Times New Roman" w:cs="Times New Roman"/>
          <w:sz w:val="24"/>
        </w:rPr>
        <w:tab/>
        <w:t xml:space="preserve">переустройство </w:t>
      </w:r>
      <w:r>
        <w:rPr>
          <w:rFonts w:ascii="Times New Roman" w:hAnsi="Times New Roman" w:cs="Times New Roman"/>
          <w:sz w:val="24"/>
        </w:rPr>
        <w:tab/>
        <w:t xml:space="preserve">и </w:t>
      </w:r>
      <w:r>
        <w:rPr>
          <w:rFonts w:ascii="Times New Roman" w:hAnsi="Times New Roman" w:cs="Times New Roman"/>
          <w:sz w:val="24"/>
        </w:rPr>
        <w:tab/>
        <w:t xml:space="preserve">(или) </w:t>
      </w:r>
      <w:r>
        <w:rPr>
          <w:rFonts w:ascii="Times New Roman" w:hAnsi="Times New Roman" w:cs="Times New Roman"/>
          <w:sz w:val="24"/>
        </w:rPr>
        <w:tab/>
        <w:t xml:space="preserve">перепланировку </w:t>
      </w:r>
      <w:r>
        <w:rPr>
          <w:rFonts w:ascii="Times New Roman" w:hAnsi="Times New Roman" w:cs="Times New Roman"/>
          <w:sz w:val="24"/>
        </w:rPr>
        <w:tab/>
        <w:t xml:space="preserve">жилого </w:t>
      </w:r>
      <w:r>
        <w:rPr>
          <w:rFonts w:ascii="Times New Roman" w:hAnsi="Times New Roman" w:cs="Times New Roman"/>
          <w:sz w:val="24"/>
        </w:rPr>
        <w:tab/>
        <w:t xml:space="preserve">помещения, на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ли</w:t>
      </w:r>
      <w:r>
        <w:rPr>
          <w:rFonts w:ascii="Times New Roman" w:hAnsi="Times New Roman" w:cs="Times New Roman"/>
          <w:sz w:val="24"/>
        </w:rPr>
        <w:t xml:space="preserve">стах (при необходимости); </w:t>
      </w:r>
    </w:p>
    <w:p w14:paraId="1444BBD2" w14:textId="77777777" w:rsidR="00EF258D" w:rsidRDefault="00EF258D" w:rsidP="00EF258D">
      <w:pPr>
        <w:ind w:left="356"/>
      </w:pPr>
      <w:r>
        <w:rPr>
          <w:rFonts w:ascii="Times New Roman" w:hAnsi="Times New Roman" w:cs="Times New Roman"/>
          <w:sz w:val="2"/>
        </w:rPr>
        <w:t xml:space="preserve"> </w:t>
      </w:r>
    </w:p>
    <w:p w14:paraId="2BE627CE" w14:textId="77777777" w:rsidR="00EF258D" w:rsidRDefault="00EF258D" w:rsidP="00EF258D">
      <w:pPr>
        <w:numPr>
          <w:ilvl w:val="0"/>
          <w:numId w:val="40"/>
        </w:numPr>
        <w:ind w:hanging="260"/>
      </w:pPr>
      <w:r>
        <w:rPr>
          <w:rFonts w:ascii="Times New Roman" w:hAnsi="Times New Roman" w:cs="Times New Roman"/>
          <w:sz w:val="24"/>
        </w:rPr>
        <w:t xml:space="preserve">иные документы:   </w:t>
      </w:r>
    </w:p>
    <w:p w14:paraId="3791CC60" w14:textId="77777777" w:rsidR="00EF258D" w:rsidRDefault="00E100CB" w:rsidP="00EF258D">
      <w:pPr>
        <w:ind w:left="2112"/>
      </w:pPr>
      <w:r>
        <w:rPr>
          <w:noProof/>
        </w:rPr>
      </w:r>
      <w:r>
        <w:rPr>
          <w:noProof/>
        </w:rPr>
        <w:pict w14:anchorId="48EED9F0">
          <v:group id="Group 35752" o:spid="_x0000_s1165" style="width:407pt;height:.5pt;mso-position-horizontal-relative:char;mso-position-vertical-relative:line" coordsize="51686,60">
            <v:shape id="Shape 40531" o:spid="_x0000_s1166" style="position:absolute;width:51686;height:91;visibility:visible;mso-wrap-style:square;v-text-anchor:top"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14:paraId="6F5A3DBD" w14:textId="77777777" w:rsidR="00EF258D" w:rsidRDefault="00EF258D" w:rsidP="00EF258D">
      <w:pPr>
        <w:ind w:left="28" w:right="1375" w:firstLine="4397"/>
      </w:pPr>
      <w:r>
        <w:rPr>
          <w:rFonts w:ascii="Times New Roman" w:hAnsi="Times New Roman" w:cs="Times New Roman"/>
          <w:sz w:val="20"/>
        </w:rPr>
        <w:t xml:space="preserve">(доверенности, выписки из уставов и др.) </w:t>
      </w:r>
      <w:r>
        <w:rPr>
          <w:rFonts w:ascii="Times New Roman" w:hAnsi="Times New Roman" w:cs="Times New Roman"/>
          <w:sz w:val="24"/>
        </w:rPr>
        <w:t xml:space="preserve">Подписи лиц, подавших заявление *: </w:t>
      </w:r>
    </w:p>
    <w:p w14:paraId="73FF64B5" w14:textId="1F7D39E2" w:rsidR="00EF258D" w:rsidRDefault="00A169DF" w:rsidP="00EF258D">
      <w:pPr>
        <w:tabs>
          <w:tab w:val="center" w:pos="468"/>
          <w:tab w:val="center" w:pos="834"/>
          <w:tab w:val="center" w:pos="1956"/>
          <w:tab w:val="center" w:pos="3238"/>
          <w:tab w:val="center" w:pos="3893"/>
          <w:tab w:val="center" w:pos="5559"/>
          <w:tab w:val="center" w:pos="6572"/>
          <w:tab w:val="center" w:pos="8396"/>
        </w:tabs>
      </w:pP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20</w:t>
      </w:r>
      <w:r w:rsidR="00EF258D">
        <w:rPr>
          <w:rFonts w:ascii="Times New Roman" w:hAnsi="Times New Roman" w:cs="Times New Roman"/>
          <w:sz w:val="24"/>
        </w:rPr>
        <w:t xml:space="preserve">  </w:t>
      </w:r>
      <w:r w:rsidR="00EF258D">
        <w:rPr>
          <w:rFonts w:ascii="Times New Roman" w:hAnsi="Times New Roman" w:cs="Times New Roman"/>
          <w:sz w:val="24"/>
        </w:rPr>
        <w:tab/>
        <w:t xml:space="preserve">г. </w:t>
      </w:r>
      <w:r w:rsidR="00EF258D">
        <w:rPr>
          <w:rFonts w:ascii="Times New Roman" w:hAnsi="Times New Roman" w:cs="Times New Roman"/>
          <w:sz w:val="24"/>
        </w:rPr>
        <w:tab/>
        <w:t xml:space="preserve"> </w:t>
      </w:r>
      <w:r w:rsidR="00EF258D">
        <w:rPr>
          <w:rFonts w:ascii="Times New Roman" w:hAnsi="Times New Roman" w:cs="Times New Roman"/>
          <w:sz w:val="24"/>
        </w:rPr>
        <w:tab/>
        <w:t xml:space="preserve"> </w:t>
      </w:r>
      <w:r w:rsidR="00EF258D">
        <w:rPr>
          <w:rFonts w:ascii="Times New Roman" w:hAnsi="Times New Roman" w:cs="Times New Roman"/>
          <w:sz w:val="24"/>
        </w:rPr>
        <w:tab/>
        <w:t xml:space="preserve"> </w:t>
      </w:r>
    </w:p>
    <w:p w14:paraId="27C76712" w14:textId="77777777" w:rsidR="00EF258D" w:rsidRDefault="00E100CB" w:rsidP="00EF258D">
      <w:pPr>
        <w:ind w:left="185"/>
      </w:pPr>
      <w:r>
        <w:rPr>
          <w:noProof/>
        </w:rPr>
      </w:r>
      <w:r>
        <w:rPr>
          <w:noProof/>
        </w:rPr>
        <w:pict w14:anchorId="3A429B17">
          <v:group id="Group 38896" o:spid="_x0000_s1159" style="width:489pt;height:.5pt;mso-position-horizontal-relative:char;mso-position-vertical-relative:line" coordsize="62105,61">
            <v:shape id="Shape 40533" o:spid="_x0000_s1164" style="position:absolute;width:3596;height:91;visibility:visible;mso-wrap-style:square;v-text-anchor:top"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mso-wrap-style:square;v-text-anchor:top"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mso-wrap-style:square;v-text-anchor:top"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mso-wrap-style:square;v-text-anchor:top"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mso-wrap-style:square;v-text-anchor:top"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14:paraId="4A5768BE" w14:textId="77777777" w:rsidTr="00EF258D">
        <w:trPr>
          <w:trHeight w:val="495"/>
        </w:trPr>
        <w:tc>
          <w:tcPr>
            <w:tcW w:w="454" w:type="dxa"/>
            <w:tcBorders>
              <w:top w:val="nil"/>
              <w:left w:val="nil"/>
              <w:bottom w:val="nil"/>
              <w:right w:val="nil"/>
            </w:tcBorders>
          </w:tcPr>
          <w:p w14:paraId="27C9E5FF" w14:textId="77777777" w:rsidR="00EF258D" w:rsidRDefault="00EF258D" w:rsidP="00EF258D">
            <w:pPr>
              <w:ind w:left="29"/>
            </w:pPr>
            <w:r>
              <w:rPr>
                <w:rFonts w:ascii="Times New Roman" w:hAnsi="Times New Roman" w:cs="Times New Roman"/>
                <w:sz w:val="20"/>
              </w:rPr>
              <w:t xml:space="preserve">  </w:t>
            </w:r>
          </w:p>
          <w:p w14:paraId="078933EB" w14:textId="77777777"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14:paraId="35996E67" w14:textId="77777777" w:rsidR="00EF258D" w:rsidRDefault="00EF258D" w:rsidP="00EF258D"/>
        </w:tc>
        <w:tc>
          <w:tcPr>
            <w:tcW w:w="926" w:type="dxa"/>
            <w:tcBorders>
              <w:top w:val="nil"/>
              <w:left w:val="nil"/>
              <w:bottom w:val="nil"/>
              <w:right w:val="nil"/>
            </w:tcBorders>
          </w:tcPr>
          <w:p w14:paraId="5A2D2974" w14:textId="77777777"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14:paraId="119C1E49" w14:textId="77777777"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14:paraId="2D429383" w14:textId="77777777"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14:paraId="6E21DCE2" w14:textId="77777777"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14:paraId="2423B134" w14:textId="77777777"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14:paraId="0851EF56" w14:textId="77777777"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14:paraId="5F9D219E" w14:textId="77777777" w:rsidTr="00EF258D">
        <w:trPr>
          <w:trHeight w:val="278"/>
        </w:trPr>
        <w:tc>
          <w:tcPr>
            <w:tcW w:w="454" w:type="dxa"/>
            <w:tcBorders>
              <w:top w:val="nil"/>
              <w:left w:val="nil"/>
              <w:bottom w:val="nil"/>
              <w:right w:val="nil"/>
            </w:tcBorders>
          </w:tcPr>
          <w:p w14:paraId="165A2B33" w14:textId="77777777"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14:paraId="1C3805C4" w14:textId="77777777"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14:paraId="2C41F98F" w14:textId="77777777"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14:paraId="7A0FB61E" w14:textId="77777777"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14:paraId="47CA8E91" w14:textId="424416AF" w:rsidR="00EF258D" w:rsidRDefault="00A169DF" w:rsidP="00EF258D">
            <w:pPr>
              <w:ind w:left="151"/>
            </w:pPr>
            <w:r>
              <w:rPr>
                <w:rFonts w:ascii="Times New Roman" w:hAnsi="Times New Roman" w:cs="Times New Roman"/>
                <w:sz w:val="24"/>
              </w:rPr>
              <w:t>20</w:t>
            </w:r>
            <w:r w:rsidR="00EF258D">
              <w:rPr>
                <w:rFonts w:ascii="Times New Roman" w:hAnsi="Times New Roman" w:cs="Times New Roman"/>
                <w:sz w:val="24"/>
              </w:rPr>
              <w:t xml:space="preserve">  </w:t>
            </w:r>
          </w:p>
        </w:tc>
        <w:tc>
          <w:tcPr>
            <w:tcW w:w="655" w:type="dxa"/>
            <w:tcBorders>
              <w:top w:val="nil"/>
              <w:left w:val="nil"/>
              <w:bottom w:val="nil"/>
              <w:right w:val="nil"/>
            </w:tcBorders>
          </w:tcPr>
          <w:p w14:paraId="40CC1948" w14:textId="77777777"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14:paraId="70F2B95E" w14:textId="77777777"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14:paraId="2ABE3FAA" w14:textId="77777777" w:rsidR="00EF258D" w:rsidRDefault="00EF258D" w:rsidP="00EF258D">
            <w:pPr>
              <w:ind w:left="8"/>
              <w:jc w:val="center"/>
            </w:pPr>
            <w:r>
              <w:rPr>
                <w:rFonts w:ascii="Times New Roman" w:hAnsi="Times New Roman" w:cs="Times New Roman"/>
                <w:sz w:val="24"/>
              </w:rPr>
              <w:t xml:space="preserve"> </w:t>
            </w:r>
          </w:p>
        </w:tc>
      </w:tr>
    </w:tbl>
    <w:p w14:paraId="2A1F8177" w14:textId="77777777" w:rsidR="00EF258D" w:rsidRDefault="00E100CB" w:rsidP="00EF258D">
      <w:pPr>
        <w:ind w:left="185"/>
      </w:pPr>
      <w:r>
        <w:rPr>
          <w:noProof/>
        </w:rPr>
      </w:r>
      <w:r>
        <w:rPr>
          <w:noProof/>
        </w:rPr>
        <w:pict w14:anchorId="6739EA6B">
          <v:group id="Group 38899" o:spid="_x0000_s1153" style="width:489pt;height:.5pt;mso-position-horizontal-relative:char;mso-position-vertical-relative:line" coordsize="62105,60">
            <v:shape id="Shape 40543" o:spid="_x0000_s1158" style="position:absolute;width:3596;height:91;visibility:visible;mso-wrap-style:square;v-text-anchor:top"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mso-wrap-style:square;v-text-anchor:top"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mso-wrap-style:square;v-text-anchor:top"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mso-wrap-style:square;v-text-anchor:top"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mso-wrap-style:square;v-text-anchor:top"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14:paraId="02E291A2" w14:textId="77777777" w:rsidTr="00EF258D">
        <w:trPr>
          <w:trHeight w:val="494"/>
        </w:trPr>
        <w:tc>
          <w:tcPr>
            <w:tcW w:w="454" w:type="dxa"/>
            <w:tcBorders>
              <w:top w:val="nil"/>
              <w:left w:val="nil"/>
              <w:bottom w:val="nil"/>
              <w:right w:val="nil"/>
            </w:tcBorders>
          </w:tcPr>
          <w:p w14:paraId="15B68E9F" w14:textId="77777777" w:rsidR="00EF258D" w:rsidRDefault="00EF258D" w:rsidP="00EF258D">
            <w:pPr>
              <w:ind w:left="29"/>
            </w:pPr>
            <w:r>
              <w:rPr>
                <w:rFonts w:ascii="Times New Roman" w:hAnsi="Times New Roman" w:cs="Times New Roman"/>
                <w:sz w:val="20"/>
              </w:rPr>
              <w:t xml:space="preserve">  </w:t>
            </w:r>
          </w:p>
          <w:p w14:paraId="178A1BD1" w14:textId="77777777"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14:paraId="2859E14A" w14:textId="77777777" w:rsidR="00EF258D" w:rsidRDefault="00EF258D" w:rsidP="00EF258D"/>
        </w:tc>
        <w:tc>
          <w:tcPr>
            <w:tcW w:w="926" w:type="dxa"/>
            <w:tcBorders>
              <w:top w:val="nil"/>
              <w:left w:val="nil"/>
              <w:bottom w:val="nil"/>
              <w:right w:val="nil"/>
            </w:tcBorders>
          </w:tcPr>
          <w:p w14:paraId="1B24AED9" w14:textId="77777777"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14:paraId="695481F0" w14:textId="77777777"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14:paraId="6A09BC7C" w14:textId="77777777"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14:paraId="1290DB42" w14:textId="77777777"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14:paraId="5A383044" w14:textId="77777777"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14:paraId="38A090DF" w14:textId="77777777"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14:paraId="45F78A19" w14:textId="77777777" w:rsidTr="00EF258D">
        <w:trPr>
          <w:trHeight w:val="278"/>
        </w:trPr>
        <w:tc>
          <w:tcPr>
            <w:tcW w:w="454" w:type="dxa"/>
            <w:tcBorders>
              <w:top w:val="nil"/>
              <w:left w:val="nil"/>
              <w:bottom w:val="nil"/>
              <w:right w:val="nil"/>
            </w:tcBorders>
          </w:tcPr>
          <w:p w14:paraId="48F9A66E" w14:textId="77777777"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14:paraId="2C7294BE" w14:textId="77777777"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14:paraId="42C11224" w14:textId="77777777"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14:paraId="03E1D61C" w14:textId="77777777"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14:paraId="09DF9A49" w14:textId="7F648548" w:rsidR="00EF258D" w:rsidRDefault="00A169DF" w:rsidP="00EF258D">
            <w:pPr>
              <w:ind w:left="151"/>
            </w:pPr>
            <w:r>
              <w:rPr>
                <w:rFonts w:ascii="Times New Roman" w:hAnsi="Times New Roman" w:cs="Times New Roman"/>
                <w:sz w:val="24"/>
              </w:rPr>
              <w:t>20</w:t>
            </w:r>
            <w:r w:rsidR="00EF258D">
              <w:rPr>
                <w:rFonts w:ascii="Times New Roman" w:hAnsi="Times New Roman" w:cs="Times New Roman"/>
                <w:sz w:val="24"/>
              </w:rPr>
              <w:t xml:space="preserve">  </w:t>
            </w:r>
          </w:p>
        </w:tc>
        <w:tc>
          <w:tcPr>
            <w:tcW w:w="655" w:type="dxa"/>
            <w:tcBorders>
              <w:top w:val="nil"/>
              <w:left w:val="nil"/>
              <w:bottom w:val="nil"/>
              <w:right w:val="nil"/>
            </w:tcBorders>
          </w:tcPr>
          <w:p w14:paraId="622E9924" w14:textId="77777777"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14:paraId="30B5E3E1" w14:textId="77777777"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14:paraId="4CF3F47F" w14:textId="77777777" w:rsidR="00EF258D" w:rsidRDefault="00EF258D" w:rsidP="00EF258D">
            <w:pPr>
              <w:ind w:left="8"/>
              <w:jc w:val="center"/>
            </w:pPr>
            <w:r>
              <w:rPr>
                <w:rFonts w:ascii="Times New Roman" w:hAnsi="Times New Roman" w:cs="Times New Roman"/>
                <w:sz w:val="24"/>
              </w:rPr>
              <w:t xml:space="preserve"> </w:t>
            </w:r>
          </w:p>
        </w:tc>
      </w:tr>
    </w:tbl>
    <w:p w14:paraId="4479B261" w14:textId="77777777" w:rsidR="00EF258D" w:rsidRDefault="00E100CB" w:rsidP="00EF258D">
      <w:pPr>
        <w:ind w:left="185"/>
      </w:pPr>
      <w:r>
        <w:rPr>
          <w:noProof/>
        </w:rPr>
      </w:r>
      <w:r>
        <w:rPr>
          <w:noProof/>
        </w:rPr>
        <w:pict w14:anchorId="2383BF3F">
          <v:group id="Group 38902" o:spid="_x0000_s1147" style="width:489pt;height:.5pt;mso-position-horizontal-relative:char;mso-position-vertical-relative:line" coordsize="62105,60">
            <v:shape id="Shape 40553" o:spid="_x0000_s1152" style="position:absolute;width:3596;height:91;visibility:visible;mso-wrap-style:square;v-text-anchor:top"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mso-wrap-style:square;v-text-anchor:top"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mso-wrap-style:square;v-text-anchor:top"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mso-wrap-style:square;v-text-anchor:top"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mso-wrap-style:square;v-text-anchor:top"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firstRow="1" w:lastRow="0" w:firstColumn="1" w:lastColumn="0" w:noHBand="0" w:noVBand="1"/>
      </w:tblPr>
      <w:tblGrid>
        <w:gridCol w:w="454"/>
        <w:gridCol w:w="312"/>
        <w:gridCol w:w="926"/>
        <w:gridCol w:w="1200"/>
        <w:gridCol w:w="850"/>
        <w:gridCol w:w="655"/>
        <w:gridCol w:w="2520"/>
        <w:gridCol w:w="2981"/>
      </w:tblGrid>
      <w:tr w:rsidR="00EF258D" w14:paraId="6D55488C" w14:textId="77777777" w:rsidTr="00EF258D">
        <w:trPr>
          <w:trHeight w:val="494"/>
        </w:trPr>
        <w:tc>
          <w:tcPr>
            <w:tcW w:w="454" w:type="dxa"/>
            <w:tcBorders>
              <w:top w:val="nil"/>
              <w:left w:val="nil"/>
              <w:bottom w:val="nil"/>
              <w:right w:val="nil"/>
            </w:tcBorders>
          </w:tcPr>
          <w:p w14:paraId="0BBD1027" w14:textId="77777777" w:rsidR="00EF258D" w:rsidRDefault="00EF258D" w:rsidP="00EF258D">
            <w:pPr>
              <w:ind w:left="29"/>
            </w:pPr>
            <w:r>
              <w:rPr>
                <w:rFonts w:ascii="Times New Roman" w:hAnsi="Times New Roman" w:cs="Times New Roman"/>
                <w:sz w:val="20"/>
              </w:rPr>
              <w:t xml:space="preserve">  </w:t>
            </w:r>
          </w:p>
          <w:p w14:paraId="6F2164A2" w14:textId="77777777" w:rsidR="00EF258D" w:rsidRDefault="00EF258D" w:rsidP="00EF258D">
            <w:r>
              <w:rPr>
                <w:rFonts w:ascii="Times New Roman" w:hAnsi="Times New Roman" w:cs="Times New Roman"/>
                <w:sz w:val="24"/>
              </w:rPr>
              <w:t xml:space="preserve"> </w:t>
            </w:r>
          </w:p>
        </w:tc>
        <w:tc>
          <w:tcPr>
            <w:tcW w:w="312" w:type="dxa"/>
            <w:tcBorders>
              <w:top w:val="nil"/>
              <w:left w:val="nil"/>
              <w:bottom w:val="nil"/>
              <w:right w:val="nil"/>
            </w:tcBorders>
          </w:tcPr>
          <w:p w14:paraId="6F1E8B17" w14:textId="77777777" w:rsidR="00EF258D" w:rsidRDefault="00EF258D" w:rsidP="00EF258D"/>
        </w:tc>
        <w:tc>
          <w:tcPr>
            <w:tcW w:w="926" w:type="dxa"/>
            <w:tcBorders>
              <w:top w:val="nil"/>
              <w:left w:val="nil"/>
              <w:bottom w:val="nil"/>
              <w:right w:val="nil"/>
            </w:tcBorders>
          </w:tcPr>
          <w:p w14:paraId="01CAF575" w14:textId="77777777" w:rsidR="00EF258D" w:rsidRDefault="00EF258D" w:rsidP="00EF258D">
            <w:r>
              <w:rPr>
                <w:rFonts w:ascii="Times New Roman" w:hAnsi="Times New Roman" w:cs="Times New Roman"/>
                <w:sz w:val="20"/>
              </w:rPr>
              <w:t xml:space="preserve"> </w:t>
            </w:r>
          </w:p>
        </w:tc>
        <w:tc>
          <w:tcPr>
            <w:tcW w:w="1200" w:type="dxa"/>
            <w:tcBorders>
              <w:top w:val="nil"/>
              <w:left w:val="nil"/>
              <w:bottom w:val="nil"/>
              <w:right w:val="nil"/>
            </w:tcBorders>
          </w:tcPr>
          <w:p w14:paraId="623745F8" w14:textId="77777777" w:rsidR="00EF258D" w:rsidRDefault="00EF258D" w:rsidP="00EF258D">
            <w:r>
              <w:rPr>
                <w:rFonts w:ascii="Times New Roman" w:hAnsi="Times New Roman" w:cs="Times New Roman"/>
                <w:sz w:val="20"/>
              </w:rPr>
              <w:t xml:space="preserve">(дата) </w:t>
            </w:r>
          </w:p>
        </w:tc>
        <w:tc>
          <w:tcPr>
            <w:tcW w:w="850" w:type="dxa"/>
            <w:tcBorders>
              <w:top w:val="nil"/>
              <w:left w:val="nil"/>
              <w:bottom w:val="nil"/>
              <w:right w:val="nil"/>
            </w:tcBorders>
          </w:tcPr>
          <w:p w14:paraId="7D842B56" w14:textId="77777777" w:rsidR="00EF258D" w:rsidRDefault="00EF258D" w:rsidP="00EF258D">
            <w:r>
              <w:rPr>
                <w:rFonts w:ascii="Times New Roman" w:hAnsi="Times New Roman" w:cs="Times New Roman"/>
                <w:sz w:val="20"/>
              </w:rPr>
              <w:t xml:space="preserve"> </w:t>
            </w:r>
            <w:r>
              <w:rPr>
                <w:rFonts w:ascii="Times New Roman" w:hAnsi="Times New Roman" w:cs="Times New Roman"/>
                <w:sz w:val="20"/>
              </w:rPr>
              <w:tab/>
              <w:t xml:space="preserve"> </w:t>
            </w:r>
          </w:p>
        </w:tc>
        <w:tc>
          <w:tcPr>
            <w:tcW w:w="655" w:type="dxa"/>
            <w:tcBorders>
              <w:top w:val="nil"/>
              <w:left w:val="nil"/>
              <w:bottom w:val="nil"/>
              <w:right w:val="nil"/>
            </w:tcBorders>
          </w:tcPr>
          <w:p w14:paraId="527F76D4" w14:textId="77777777" w:rsidR="00EF258D" w:rsidRDefault="00EF258D" w:rsidP="00EF258D">
            <w:r>
              <w:rPr>
                <w:rFonts w:ascii="Times New Roman" w:hAnsi="Times New Roman" w:cs="Times New Roman"/>
                <w:sz w:val="20"/>
              </w:rPr>
              <w:t xml:space="preserve"> </w:t>
            </w:r>
          </w:p>
        </w:tc>
        <w:tc>
          <w:tcPr>
            <w:tcW w:w="2520" w:type="dxa"/>
            <w:tcBorders>
              <w:top w:val="nil"/>
              <w:left w:val="nil"/>
              <w:bottom w:val="nil"/>
              <w:right w:val="nil"/>
            </w:tcBorders>
          </w:tcPr>
          <w:p w14:paraId="7EFE9521" w14:textId="77777777" w:rsidR="00EF258D" w:rsidRDefault="00EF258D" w:rsidP="00EF258D">
            <w:pPr>
              <w:ind w:right="228"/>
              <w:jc w:val="center"/>
            </w:pPr>
            <w:r>
              <w:rPr>
                <w:rFonts w:ascii="Times New Roman" w:hAnsi="Times New Roman" w:cs="Times New Roman"/>
                <w:sz w:val="20"/>
              </w:rPr>
              <w:t xml:space="preserve">(подпись заявителя)  </w:t>
            </w:r>
          </w:p>
        </w:tc>
        <w:tc>
          <w:tcPr>
            <w:tcW w:w="2981" w:type="dxa"/>
            <w:tcBorders>
              <w:top w:val="nil"/>
              <w:left w:val="nil"/>
              <w:bottom w:val="nil"/>
              <w:right w:val="nil"/>
            </w:tcBorders>
          </w:tcPr>
          <w:p w14:paraId="07AC0555" w14:textId="77777777" w:rsidR="00EF258D" w:rsidRDefault="00EF258D" w:rsidP="00EF258D">
            <w:pPr>
              <w:jc w:val="both"/>
            </w:pPr>
            <w:r>
              <w:rPr>
                <w:rFonts w:ascii="Times New Roman" w:hAnsi="Times New Roman" w:cs="Times New Roman"/>
                <w:sz w:val="20"/>
              </w:rPr>
              <w:t xml:space="preserve">(расшифровка подписи заявителя) </w:t>
            </w:r>
          </w:p>
        </w:tc>
      </w:tr>
      <w:tr w:rsidR="00EF258D" w14:paraId="42DA2B66" w14:textId="77777777" w:rsidTr="00EF258D">
        <w:trPr>
          <w:trHeight w:val="278"/>
        </w:trPr>
        <w:tc>
          <w:tcPr>
            <w:tcW w:w="454" w:type="dxa"/>
            <w:tcBorders>
              <w:top w:val="nil"/>
              <w:left w:val="nil"/>
              <w:bottom w:val="nil"/>
              <w:right w:val="nil"/>
            </w:tcBorders>
          </w:tcPr>
          <w:p w14:paraId="7BCD0550" w14:textId="77777777" w:rsidR="00EF258D" w:rsidRDefault="00EF258D" w:rsidP="00EF258D">
            <w:pPr>
              <w:ind w:left="29"/>
            </w:pPr>
            <w:r>
              <w:rPr>
                <w:rFonts w:ascii="Times New Roman" w:hAnsi="Times New Roman" w:cs="Times New Roman"/>
                <w:sz w:val="24"/>
              </w:rPr>
              <w:t xml:space="preserve">“ </w:t>
            </w:r>
          </w:p>
        </w:tc>
        <w:tc>
          <w:tcPr>
            <w:tcW w:w="312" w:type="dxa"/>
            <w:tcBorders>
              <w:top w:val="nil"/>
              <w:left w:val="nil"/>
              <w:bottom w:val="nil"/>
              <w:right w:val="nil"/>
            </w:tcBorders>
          </w:tcPr>
          <w:p w14:paraId="0351C1FB" w14:textId="77777777" w:rsidR="00EF258D" w:rsidRDefault="00EF258D" w:rsidP="00EF258D">
            <w:r>
              <w:rPr>
                <w:rFonts w:ascii="Times New Roman" w:hAnsi="Times New Roman" w:cs="Times New Roman"/>
                <w:sz w:val="24"/>
              </w:rPr>
              <w:t xml:space="preserve"> </w:t>
            </w:r>
          </w:p>
        </w:tc>
        <w:tc>
          <w:tcPr>
            <w:tcW w:w="926" w:type="dxa"/>
            <w:tcBorders>
              <w:top w:val="nil"/>
              <w:left w:val="nil"/>
              <w:bottom w:val="nil"/>
              <w:right w:val="nil"/>
            </w:tcBorders>
          </w:tcPr>
          <w:p w14:paraId="728B6DA8" w14:textId="77777777" w:rsidR="00EF258D" w:rsidRDefault="00EF258D" w:rsidP="00EF258D">
            <w:r>
              <w:rPr>
                <w:rFonts w:ascii="Times New Roman" w:hAnsi="Times New Roman" w:cs="Times New Roman"/>
                <w:sz w:val="24"/>
              </w:rPr>
              <w:t xml:space="preserve">” </w:t>
            </w:r>
          </w:p>
        </w:tc>
        <w:tc>
          <w:tcPr>
            <w:tcW w:w="1200" w:type="dxa"/>
            <w:tcBorders>
              <w:top w:val="nil"/>
              <w:left w:val="nil"/>
              <w:bottom w:val="nil"/>
              <w:right w:val="nil"/>
            </w:tcBorders>
          </w:tcPr>
          <w:p w14:paraId="69FABE11" w14:textId="77777777" w:rsidR="00EF258D" w:rsidRDefault="00EF258D" w:rsidP="00EF258D">
            <w:pPr>
              <w:ind w:left="250"/>
            </w:pPr>
            <w:r>
              <w:rPr>
                <w:rFonts w:ascii="Times New Roman" w:hAnsi="Times New Roman" w:cs="Times New Roman"/>
                <w:sz w:val="24"/>
              </w:rPr>
              <w:t xml:space="preserve"> </w:t>
            </w:r>
          </w:p>
        </w:tc>
        <w:tc>
          <w:tcPr>
            <w:tcW w:w="850" w:type="dxa"/>
            <w:tcBorders>
              <w:top w:val="nil"/>
              <w:left w:val="nil"/>
              <w:bottom w:val="nil"/>
              <w:right w:val="nil"/>
            </w:tcBorders>
          </w:tcPr>
          <w:p w14:paraId="535A82A4" w14:textId="0C5ACBDD" w:rsidR="00EF258D" w:rsidRDefault="00A169DF" w:rsidP="00EF258D">
            <w:pPr>
              <w:ind w:left="151"/>
            </w:pPr>
            <w:r>
              <w:rPr>
                <w:rFonts w:ascii="Times New Roman" w:hAnsi="Times New Roman" w:cs="Times New Roman"/>
                <w:sz w:val="24"/>
              </w:rPr>
              <w:t>20</w:t>
            </w:r>
            <w:r w:rsidR="00EF258D">
              <w:rPr>
                <w:rFonts w:ascii="Times New Roman" w:hAnsi="Times New Roman" w:cs="Times New Roman"/>
                <w:sz w:val="24"/>
              </w:rPr>
              <w:t xml:space="preserve">  </w:t>
            </w:r>
          </w:p>
        </w:tc>
        <w:tc>
          <w:tcPr>
            <w:tcW w:w="655" w:type="dxa"/>
            <w:tcBorders>
              <w:top w:val="nil"/>
              <w:left w:val="nil"/>
              <w:bottom w:val="nil"/>
              <w:right w:val="nil"/>
            </w:tcBorders>
          </w:tcPr>
          <w:p w14:paraId="5252C011" w14:textId="77777777" w:rsidR="00EF258D" w:rsidRDefault="00EF258D" w:rsidP="00EF258D">
            <w:pPr>
              <w:ind w:left="58"/>
            </w:pPr>
            <w:r>
              <w:rPr>
                <w:rFonts w:ascii="Times New Roman" w:hAnsi="Times New Roman" w:cs="Times New Roman"/>
                <w:sz w:val="24"/>
              </w:rPr>
              <w:t xml:space="preserve">г. </w:t>
            </w:r>
          </w:p>
        </w:tc>
        <w:tc>
          <w:tcPr>
            <w:tcW w:w="2520" w:type="dxa"/>
            <w:tcBorders>
              <w:top w:val="nil"/>
              <w:left w:val="nil"/>
              <w:bottom w:val="nil"/>
              <w:right w:val="nil"/>
            </w:tcBorders>
          </w:tcPr>
          <w:p w14:paraId="4B9F3AFF" w14:textId="77777777" w:rsidR="00EF258D" w:rsidRDefault="00EF258D" w:rsidP="00EF258D">
            <w:pPr>
              <w:ind w:left="1147"/>
            </w:pPr>
            <w:r>
              <w:rPr>
                <w:rFonts w:ascii="Times New Roman" w:hAnsi="Times New Roman" w:cs="Times New Roman"/>
                <w:sz w:val="24"/>
              </w:rPr>
              <w:t xml:space="preserve"> </w:t>
            </w:r>
            <w:r>
              <w:rPr>
                <w:rFonts w:ascii="Times New Roman" w:hAnsi="Times New Roman" w:cs="Times New Roman"/>
                <w:sz w:val="24"/>
              </w:rPr>
              <w:tab/>
              <w:t xml:space="preserve"> </w:t>
            </w:r>
          </w:p>
        </w:tc>
        <w:tc>
          <w:tcPr>
            <w:tcW w:w="2981" w:type="dxa"/>
            <w:tcBorders>
              <w:top w:val="nil"/>
              <w:left w:val="nil"/>
              <w:bottom w:val="nil"/>
              <w:right w:val="nil"/>
            </w:tcBorders>
          </w:tcPr>
          <w:p w14:paraId="36A714EA" w14:textId="77777777" w:rsidR="00EF258D" w:rsidRDefault="00EF258D" w:rsidP="00EF258D">
            <w:pPr>
              <w:ind w:left="8"/>
              <w:jc w:val="center"/>
            </w:pPr>
            <w:r>
              <w:rPr>
                <w:rFonts w:ascii="Times New Roman" w:hAnsi="Times New Roman" w:cs="Times New Roman"/>
                <w:sz w:val="24"/>
              </w:rPr>
              <w:t xml:space="preserve"> </w:t>
            </w:r>
          </w:p>
        </w:tc>
      </w:tr>
    </w:tbl>
    <w:p w14:paraId="46BFD274" w14:textId="77777777" w:rsidR="00EF258D" w:rsidRDefault="00E100CB" w:rsidP="00EF258D">
      <w:pPr>
        <w:ind w:left="185"/>
      </w:pPr>
      <w:r>
        <w:rPr>
          <w:noProof/>
        </w:rPr>
      </w:r>
      <w:r>
        <w:rPr>
          <w:noProof/>
        </w:rPr>
        <w:pict w14:anchorId="663646D2">
          <v:group id="Group 38905" o:spid="_x0000_s1141" style="width:489pt;height:.5pt;mso-position-horizontal-relative:char;mso-position-vertical-relative:line" coordsize="62105,60">
            <v:shape id="Shape 40563" o:spid="_x0000_s1146" style="position:absolute;width:3596;height:91;visibility:visible;mso-wrap-style:square;v-text-anchor:top"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mso-wrap-style:square;v-text-anchor:top"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mso-wrap-style:square;v-text-anchor:top"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mso-wrap-style:square;v-text-anchor:top"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mso-wrap-style:square;v-text-anchor:top"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14:paraId="47F98348" w14:textId="77777777" w:rsidR="00EF258D" w:rsidRDefault="00EF258D" w:rsidP="00EF258D">
      <w:pPr>
        <w:tabs>
          <w:tab w:val="center" w:pos="780"/>
          <w:tab w:val="center" w:pos="1956"/>
          <w:tab w:val="center" w:pos="2907"/>
          <w:tab w:val="center" w:pos="3473"/>
          <w:tab w:val="center" w:pos="3757"/>
          <w:tab w:val="center" w:pos="5558"/>
          <w:tab w:val="center" w:pos="8394"/>
        </w:tabs>
      </w:pPr>
      <w:r>
        <w:rPr>
          <w:rFonts w:ascii="Times New Roman" w:hAnsi="Times New Roman" w:cs="Times New Roman"/>
          <w:sz w:val="20"/>
        </w:rPr>
        <w:t xml:space="preserve">  </w:t>
      </w:r>
      <w:r>
        <w:rPr>
          <w:rFonts w:ascii="Times New Roman" w:hAnsi="Times New Roman" w:cs="Times New Roman"/>
          <w:sz w:val="20"/>
        </w:rPr>
        <w:tab/>
        <w:t xml:space="preserve"> </w:t>
      </w:r>
      <w:r>
        <w:rPr>
          <w:rFonts w:ascii="Times New Roman" w:hAnsi="Times New Roman" w:cs="Times New Roman"/>
          <w:sz w:val="20"/>
        </w:rPr>
        <w:tab/>
        <w:t xml:space="preserve">(дата)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(подпись заявителя)  </w:t>
      </w:r>
      <w:r>
        <w:rPr>
          <w:rFonts w:ascii="Times New Roman" w:hAnsi="Times New Roman" w:cs="Times New Roman"/>
          <w:sz w:val="20"/>
        </w:rPr>
        <w:tab/>
        <w:t xml:space="preserve">(расшифровка подписи заявителя) </w:t>
      </w:r>
    </w:p>
    <w:p w14:paraId="4A2E4483" w14:textId="77777777" w:rsidR="00EF258D" w:rsidRDefault="00EF258D" w:rsidP="00EF258D">
      <w:pPr>
        <w:pStyle w:val="2"/>
      </w:pPr>
    </w:p>
    <w:p w14:paraId="69DEAA33" w14:textId="76E6E04D" w:rsidR="00EF258D" w:rsidRDefault="00EF258D" w:rsidP="00A169DF">
      <w:pPr>
        <w:ind w:left="28" w:firstLine="567"/>
      </w:pPr>
      <w:r>
        <w:rPr>
          <w:rFonts w:ascii="Times New Roman" w:hAnsi="Times New Roman" w:cs="Times New Roman"/>
          <w:sz w:val="2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14:paraId="1E346456" w14:textId="77777777" w:rsidR="00EF258D" w:rsidRDefault="00E100CB" w:rsidP="00EF258D">
      <w:pPr>
        <w:ind w:left="-14"/>
      </w:pPr>
      <w:r>
        <w:rPr>
          <w:noProof/>
        </w:rPr>
      </w:r>
      <w:r>
        <w:rPr>
          <w:noProof/>
        </w:rPr>
        <w:pict w14:anchorId="1ED2B36D">
          <v:group id="Group 35893" o:spid="_x0000_s1139" style="width:513.3pt;height:.5pt;mso-position-horizontal-relative:char;mso-position-vertical-relative:line" coordsize="65190,60">
            <v:shape id="Shape 3491" o:spid="_x0000_s1140" style="position:absolute;width:65190;height:0;visibility:visible;mso-wrap-style:square;v-text-anchor:top"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14:paraId="5AF9E9BE" w14:textId="77777777" w:rsidR="00EF258D" w:rsidRDefault="00EF258D" w:rsidP="00EF258D">
      <w:pPr>
        <w:ind w:left="1692" w:hanging="10"/>
      </w:pPr>
      <w:r>
        <w:rPr>
          <w:rFonts w:ascii="Times New Roman" w:hAnsi="Times New Roman" w:cs="Times New Roman"/>
          <w:sz w:val="20"/>
        </w:rPr>
        <w:t xml:space="preserve">(следующие позиции заполняются должностным лицом, принявшим заявление) </w:t>
      </w:r>
    </w:p>
    <w:p w14:paraId="40890832" w14:textId="77777777" w:rsidR="00D72283"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4"/>
        </w:rPr>
      </w:pPr>
    </w:p>
    <w:p w14:paraId="640C4EC3" w14:textId="77777777" w:rsidR="00D72283"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4"/>
        </w:rPr>
      </w:pPr>
    </w:p>
    <w:p w14:paraId="47367E8F" w14:textId="77777777" w:rsidR="00EF258D" w:rsidRDefault="00EF258D" w:rsidP="00EF258D">
      <w:pPr>
        <w:tabs>
          <w:tab w:val="center" w:pos="4179"/>
          <w:tab w:val="center" w:pos="5341"/>
          <w:tab w:val="center" w:pos="5754"/>
          <w:tab w:val="center" w:pos="7126"/>
          <w:tab w:val="center" w:pos="8672"/>
          <w:tab w:val="center" w:pos="9373"/>
        </w:tabs>
      </w:pPr>
      <w:r>
        <w:rPr>
          <w:rFonts w:ascii="Times New Roman" w:hAnsi="Times New Roman" w:cs="Times New Roman"/>
          <w:sz w:val="24"/>
        </w:rPr>
        <w:t xml:space="preserve">Документы представлены на приеме </w:t>
      </w:r>
      <w:r>
        <w:rPr>
          <w:rFonts w:ascii="Times New Roman" w:hAnsi="Times New Roman" w:cs="Times New Roman"/>
          <w:sz w:val="24"/>
        </w:rPr>
        <w:tab/>
        <w:t xml:space="preserve">“ </w:t>
      </w:r>
      <w:r w:rsidR="00D72283">
        <w:rPr>
          <w:rFonts w:ascii="Times New Roman" w:hAnsi="Times New Roman" w:cs="Times New Roman"/>
          <w:sz w:val="24"/>
        </w:rPr>
        <w:t>______</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p>
    <w:p w14:paraId="10A2071F" w14:textId="77777777" w:rsidR="00EF258D" w:rsidRDefault="00E100CB" w:rsidP="00EF258D">
      <w:pPr>
        <w:ind w:left="38" w:right="1076" w:hanging="10"/>
      </w:pPr>
      <w:r>
        <w:rPr>
          <w:noProof/>
        </w:rPr>
        <w:pict w14:anchorId="143A0D01">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mso-wrap-style:square;v-text-anchor:top"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Pr>
          <w:rFonts w:ascii="Times New Roman" w:hAnsi="Times New Roman" w:cs="Times New Roman"/>
          <w:sz w:val="24"/>
        </w:rPr>
        <w:t xml:space="preserve">Входящий номер регистрации заявления  </w:t>
      </w:r>
      <w:r>
        <w:rPr>
          <w:noProof/>
        </w:rPr>
      </w:r>
      <w:r>
        <w:rPr>
          <w:noProof/>
        </w:rPr>
        <w:pict w14:anchorId="492F3D46">
          <v:group id="Group 35895" o:spid="_x0000_s1133" style="width:205.7pt;height:26.75pt;mso-position-horizontal-relative:char;mso-position-vertical-relative:line" coordsize="26125,3398">
            <v:shape id="Shape 40575" o:spid="_x0000_s1136" style="position:absolute;left:4464;width:4286;height:91;visibility:visible;mso-wrap-style:square;v-text-anchor:top"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mso-wrap-style:square;v-text-anchor:top"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mso-wrap-style:square;v-text-anchor:top"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00EF258D">
        <w:rPr>
          <w:rFonts w:ascii="Times New Roman" w:hAnsi="Times New Roman" w:cs="Times New Roman"/>
          <w:sz w:val="24"/>
        </w:rPr>
        <w:t xml:space="preserve"> </w:t>
      </w:r>
    </w:p>
    <w:p w14:paraId="6E7AB234" w14:textId="79C1A0EE" w:rsidR="00EF258D" w:rsidRDefault="00EF258D" w:rsidP="00A169DF">
      <w:pPr>
        <w:ind w:right="1632"/>
        <w:jc w:val="center"/>
      </w:pPr>
      <w:r>
        <w:rPr>
          <w:rFonts w:ascii="Times New Roman" w:hAnsi="Times New Roman" w:cs="Times New Roman"/>
          <w:sz w:val="2"/>
        </w:rPr>
        <w:t xml:space="preserve"> </w:t>
      </w:r>
      <w:r>
        <w:rPr>
          <w:rFonts w:ascii="Times New Roman" w:hAnsi="Times New Roman" w:cs="Times New Roman"/>
          <w:sz w:val="24"/>
        </w:rPr>
        <w:t xml:space="preserve">Выдана расписка в получении </w:t>
      </w:r>
    </w:p>
    <w:p w14:paraId="74136E7F" w14:textId="77777777" w:rsidR="00EF258D" w:rsidRDefault="00EF258D" w:rsidP="00EF258D">
      <w:pPr>
        <w:tabs>
          <w:tab w:val="center" w:pos="4179"/>
          <w:tab w:val="center" w:pos="4577"/>
          <w:tab w:val="center" w:pos="4945"/>
          <w:tab w:val="center" w:pos="6111"/>
          <w:tab w:val="center" w:pos="7402"/>
          <w:tab w:val="center" w:pos="8060"/>
        </w:tabs>
      </w:pPr>
      <w:r>
        <w:rPr>
          <w:rFonts w:ascii="Times New Roman" w:hAnsi="Times New Roman" w:cs="Times New Roman"/>
          <w:sz w:val="24"/>
        </w:rPr>
        <w:t xml:space="preserve">документов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p>
    <w:p w14:paraId="2882F6D9" w14:textId="77777777" w:rsidR="00EF258D" w:rsidRDefault="00EF258D" w:rsidP="00EF258D">
      <w:pPr>
        <w:tabs>
          <w:tab w:val="center" w:pos="6268"/>
        </w:tabs>
      </w:pPr>
      <w:r>
        <w:rPr>
          <w:rFonts w:ascii="Times New Roman" w:hAnsi="Times New Roman" w:cs="Times New Roman"/>
          <w:sz w:val="24"/>
        </w:rPr>
        <w:t xml:space="preserve">Расписку получил </w:t>
      </w:r>
      <w:r>
        <w:rPr>
          <w:rFonts w:ascii="Times New Roman" w:hAnsi="Times New Roman" w:cs="Times New Roman"/>
          <w:sz w:val="24"/>
        </w:rPr>
        <w:tab/>
      </w:r>
      <w:r w:rsidR="00E100CB">
        <w:rPr>
          <w:noProof/>
        </w:rPr>
      </w:r>
      <w:r w:rsidR="00E100CB">
        <w:rPr>
          <w:noProof/>
        </w:rPr>
        <w:pict w14:anchorId="44509515">
          <v:group id="Group 35898" o:spid="_x0000_s1036" style="width:214.25pt;height:69.75pt;mso-position-horizontal-relative:char;mso-position-vertical-relative:line" coordsize="27206,8857">
            <v:shape id="Shape 40581" o:spid="_x0000_s1037" style="position:absolute;left:990;width:3688;height:91;visibility:visible;mso-wrap-style:square;v-text-anchor:top"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mso-wrap-style:square;v-text-anchor:top"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mso-wrap-style:square;v-text-anchor:top"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14:paraId="15F10EB3" w14:textId="77777777" w:rsidR="00E100CB" w:rsidRDefault="00E100CB" w:rsidP="00EF258D">
                    <w:r>
                      <w:rPr>
                        <w:rFonts w:ascii="Times New Roman" w:hAnsi="Times New Roman" w:cs="Times New Roman"/>
                        <w:sz w:val="24"/>
                      </w:rPr>
                      <w:t xml:space="preserve">№  </w:t>
                    </w:r>
                  </w:p>
                </w:txbxContent>
              </v:textbox>
            </v:rect>
            <v:rect id="Rectangle 3531" o:spid="_x0000_s1041" style="position:absolute;left:2209;top:417;width:507;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14:paraId="793EFAF0" w14:textId="77777777" w:rsidR="00E100CB" w:rsidRDefault="00E100CB" w:rsidP="00EF258D">
                    <w:r>
                      <w:rPr>
                        <w:rFonts w:ascii="Times New Roman" w:hAnsi="Times New Roman" w:cs="Times New Roman"/>
                        <w:sz w:val="24"/>
                      </w:rPr>
                      <w:t xml:space="preserve"> </w:t>
                    </w:r>
                  </w:p>
                </w:txbxContent>
              </v:textbox>
            </v:rect>
            <v:rect id="Rectangle 3532" o:spid="_x0000_s1042" style="position:absolute;left:2164;top:2035;width: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14:paraId="7768B4F0" w14:textId="77777777" w:rsidR="00E100CB" w:rsidRDefault="00E100CB" w:rsidP="00EF258D">
                    <w:r>
                      <w:rPr>
                        <w:rFonts w:ascii="Times New Roman" w:hAnsi="Times New Roman" w:cs="Times New Roman"/>
                        <w:sz w:val="2"/>
                      </w:rPr>
                      <w:t xml:space="preserve"> </w:t>
                    </w:r>
                  </w:p>
                </w:txbxContent>
              </v:textbox>
            </v:rect>
            <v:shape id="Shape 40584" o:spid="_x0000_s1043" style="position:absolute;left:1980;top:1813;width:13504;height:91;visibility:visible;mso-wrap-style:square;v-text-anchor:top"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14:paraId="185BA5E7" w14:textId="77777777" w:rsidR="00E100CB" w:rsidRDefault="00E100CB"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14:paraId="646E55FE" w14:textId="77777777" w:rsidR="00E100CB" w:rsidRDefault="00E100CB" w:rsidP="00EF258D">
                    <w:r>
                      <w:rPr>
                        <w:rFonts w:ascii="Times New Roman" w:hAnsi="Times New Roman" w:cs="Times New Roman"/>
                        <w:sz w:val="24"/>
                      </w:rPr>
                      <w:t>”</w:t>
                    </w:r>
                  </w:p>
                </w:txbxContent>
              </v:textbox>
            </v:rect>
            <v:rect id="Rectangle 3540" o:spid="_x0000_s1046" style="position:absolute;left:5531;top:4033;width:50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14:paraId="478DF39C" w14:textId="77777777" w:rsidR="00E100CB" w:rsidRDefault="00E100CB"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14:paraId="200B0CE7" w14:textId="77777777" w:rsidR="00E100CB" w:rsidRDefault="00E100CB"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14:paraId="46FA406E" w14:textId="77777777" w:rsidR="00E100CB" w:rsidRDefault="00E100CB" w:rsidP="00EF258D">
                    <w:r>
                      <w:rPr>
                        <w:rFonts w:ascii="Times New Roman" w:hAnsi="Times New Roman" w:cs="Times New Roman"/>
                        <w:sz w:val="24"/>
                      </w:rPr>
                      <w:t>202</w:t>
                    </w:r>
                  </w:p>
                </w:txbxContent>
              </v:textbox>
            </v:rect>
            <v:rect id="Rectangle 35683" o:spid="_x0000_s1049" style="position:absolute;left:21946;top:4033;width:506;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14:paraId="0C97DADA" w14:textId="77777777" w:rsidR="00E100CB" w:rsidRDefault="00E100CB"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14:paraId="5E5CCA27" w14:textId="77777777" w:rsidR="00E100CB" w:rsidRDefault="00E100CB"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14:paraId="05A21E01" w14:textId="77777777" w:rsidR="00E100CB" w:rsidRDefault="00E100CB" w:rsidP="00EF258D">
                    <w:r>
                      <w:rPr>
                        <w:rFonts w:ascii="Times New Roman" w:hAnsi="Times New Roman" w:cs="Times New Roman"/>
                        <w:sz w:val="24"/>
                      </w:rPr>
                      <w:t>г.</w:t>
                    </w:r>
                  </w:p>
                </w:txbxContent>
              </v:textbox>
            </v:rect>
            <v:rect id="Rectangle 3545" o:spid="_x0000_s1052" style="position:absolute;left:25485;top:4033;width:506;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14:paraId="576BD688" w14:textId="77777777" w:rsidR="00E100CB" w:rsidRDefault="00E100CB" w:rsidP="00EF258D">
                    <w:r>
                      <w:rPr>
                        <w:rFonts w:ascii="Times New Roman" w:hAnsi="Times New Roman" w:cs="Times New Roman"/>
                        <w:sz w:val="24"/>
                      </w:rPr>
                      <w:t xml:space="preserve"> </w:t>
                    </w:r>
                  </w:p>
                </w:txbxContent>
              </v:textbox>
            </v:rect>
            <v:shape id="Shape 40585" o:spid="_x0000_s1053" style="position:absolute;left:990;top:5429;width:3688;height:91;visibility:visible;mso-wrap-style:square;v-text-anchor:top"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mso-wrap-style:square;v-text-anchor:top"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mso-wrap-style:square;v-text-anchor:top"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14:paraId="5284D5AD" w14:textId="77777777" w:rsidR="00E100CB" w:rsidRDefault="00E100CB"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14:paraId="7F4766F4" w14:textId="77777777" w:rsidR="00E100CB" w:rsidRDefault="00E100CB" w:rsidP="00EF258D">
                    <w:r>
                      <w:rPr>
                        <w:rFonts w:ascii="Times New Roman" w:hAnsi="Times New Roman" w:cs="Times New Roman"/>
                        <w:sz w:val="20"/>
                      </w:rPr>
                      <w:t>(</w:t>
                    </w:r>
                  </w:p>
                </w:txbxContent>
              </v:textbox>
            </v:rect>
            <v:rect id="Rectangle 35686" o:spid="_x0000_s1058" style="position:absolute;left:8930;top:7456;width:1332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14:paraId="148471E5" w14:textId="77777777" w:rsidR="00E100CB" w:rsidRDefault="00E100CB"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14:paraId="29285431" w14:textId="77777777" w:rsidR="00E100CB" w:rsidRDefault="00E100CB" w:rsidP="00EF258D">
                    <w:r>
                      <w:rPr>
                        <w:rFonts w:ascii="Times New Roman" w:hAnsi="Times New Roman" w:cs="Times New Roman"/>
                        <w:sz w:val="20"/>
                      </w:rPr>
                      <w:t>)</w:t>
                    </w:r>
                  </w:p>
                </w:txbxContent>
              </v:textbox>
            </v:rect>
            <v:rect id="Rectangle 3551" o:spid="_x0000_s1060" style="position:absolute;left:19401;top:7728;width:420;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14:paraId="2EB7DC91" w14:textId="77777777" w:rsidR="00E100CB" w:rsidRDefault="00E100CB" w:rsidP="00EF258D">
                    <w:r>
                      <w:rPr>
                        <w:rFonts w:ascii="Times New Roman" w:hAnsi="Times New Roman" w:cs="Times New Roman"/>
                        <w:sz w:val="20"/>
                      </w:rPr>
                      <w:t xml:space="preserve"> </w:t>
                    </w:r>
                  </w:p>
                </w:txbxContent>
              </v:textbox>
            </v:rect>
            <v:shape id="Shape 40588" o:spid="_x0000_s1061" style="position:absolute;left:716;top:7242;width:26490;height:92;visibility:visible;mso-wrap-style:square;v-text-anchor:top"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Pr>
          <w:rFonts w:ascii="Times New Roman" w:hAnsi="Times New Roman" w:cs="Times New Roman"/>
          <w:sz w:val="24"/>
        </w:rPr>
        <w:t xml:space="preserve">“ </w:t>
      </w:r>
    </w:p>
    <w:p w14:paraId="4344AE49" w14:textId="77777777" w:rsidR="00EF258D" w:rsidRDefault="00EF258D" w:rsidP="00EF258D">
      <w:pPr>
        <w:ind w:left="14"/>
      </w:pPr>
      <w:r>
        <w:rPr>
          <w:rFonts w:ascii="Times New Roman" w:hAnsi="Times New Roman" w:cs="Times New Roman"/>
          <w:sz w:val="24"/>
        </w:rPr>
        <w:t xml:space="preserve"> </w:t>
      </w:r>
    </w:p>
    <w:p w14:paraId="3CDEFCFD" w14:textId="77777777" w:rsidR="00EF258D" w:rsidRDefault="00E100CB" w:rsidP="00EF258D">
      <w:pPr>
        <w:ind w:left="-14"/>
      </w:pPr>
      <w:r>
        <w:rPr>
          <w:noProof/>
        </w:rPr>
      </w:r>
      <w:r>
        <w:rPr>
          <w:noProof/>
        </w:rPr>
        <w:pict w14:anchorId="1A1A43C5">
          <v:group id="Group 35899" o:spid="_x0000_s1131" style="width:222.75pt;height:.5pt;mso-position-horizontal-relative:char;mso-position-vertical-relative:line" coordsize="28289,60">
            <v:shape id="Shape 40597" o:spid="_x0000_s1132" style="position:absolute;width:28289;height:91;visibility:visible;mso-wrap-style:square;v-text-anchor:top"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14:paraId="519C40EA" w14:textId="77777777" w:rsidR="00EF258D" w:rsidRDefault="00EF258D" w:rsidP="00EF258D">
      <w:pPr>
        <w:ind w:left="1692" w:hanging="10"/>
      </w:pPr>
      <w:r>
        <w:rPr>
          <w:rFonts w:ascii="Times New Roman" w:hAnsi="Times New Roman" w:cs="Times New Roman"/>
          <w:sz w:val="20"/>
        </w:rPr>
        <w:t xml:space="preserve">(должность, </w:t>
      </w:r>
    </w:p>
    <w:p w14:paraId="72732407" w14:textId="77777777" w:rsidR="00EF258D" w:rsidRDefault="00EF258D" w:rsidP="00EF258D">
      <w:pPr>
        <w:ind w:left="2369"/>
      </w:pP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p>
    <w:p w14:paraId="463A0446" w14:textId="77777777" w:rsidR="00EF258D" w:rsidRDefault="00E100CB" w:rsidP="00EF258D">
      <w:pPr>
        <w:spacing w:after="6"/>
        <w:ind w:left="14"/>
      </w:pPr>
      <w:r>
        <w:rPr>
          <w:noProof/>
        </w:rPr>
      </w:r>
      <w:r>
        <w:rPr>
          <w:noProof/>
        </w:rPr>
        <w:pict w14:anchorId="20D91AAA">
          <v:group id="Group 38912" o:spid="_x0000_s1128" style="width:481.95pt;height:.5pt;mso-position-horizontal-relative:char;mso-position-vertical-relative:line" coordsize="61209,61">
            <v:shape id="Shape 40599" o:spid="_x0000_s1130" style="position:absolute;width:29889;height:91;visibility:visible;mso-wrap-style:square;v-text-anchor:top"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mso-wrap-style:square;v-text-anchor:top"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14:paraId="3AC2C247" w14:textId="77777777" w:rsidR="00EF258D" w:rsidRDefault="00EF258D" w:rsidP="00EF258D">
      <w:pPr>
        <w:tabs>
          <w:tab w:val="center" w:pos="7824"/>
        </w:tabs>
        <w:spacing w:line="265" w:lineRule="auto"/>
      </w:pPr>
      <w:r>
        <w:rPr>
          <w:rFonts w:ascii="Times New Roman" w:hAnsi="Times New Roman" w:cs="Times New Roman"/>
          <w:sz w:val="20"/>
        </w:rPr>
        <w:t xml:space="preserve">Ф.И.О. должностного лица, принявшего заявление)  </w:t>
      </w:r>
      <w:r>
        <w:rPr>
          <w:rFonts w:ascii="Times New Roman" w:hAnsi="Times New Roman" w:cs="Times New Roman"/>
          <w:sz w:val="20"/>
        </w:rPr>
        <w:tab/>
        <w:t xml:space="preserve">(подпись) </w:t>
      </w:r>
    </w:p>
    <w:p w14:paraId="5CA3F742" w14:textId="77777777" w:rsidR="00EF258D" w:rsidRDefault="00EF258D" w:rsidP="00EF258D">
      <w:pPr>
        <w:spacing w:after="187"/>
        <w:ind w:left="14"/>
      </w:pPr>
      <w:r>
        <w:rPr>
          <w:rFonts w:ascii="Times New Roman" w:hAnsi="Times New Roman" w:cs="Times New Roman"/>
          <w:sz w:val="2"/>
        </w:rPr>
        <w:t xml:space="preserve"> </w:t>
      </w:r>
    </w:p>
    <w:p w14:paraId="1951742C" w14:textId="77777777" w:rsidR="00EF258D" w:rsidRDefault="00EF258D" w:rsidP="00EF258D">
      <w:pPr>
        <w:spacing w:after="158"/>
        <w:ind w:left="14"/>
      </w:pPr>
      <w:r>
        <w:t xml:space="preserve"> </w:t>
      </w:r>
    </w:p>
    <w:p w14:paraId="64E2839D" w14:textId="77777777" w:rsidR="00EF258D" w:rsidRDefault="00EF258D" w:rsidP="00EF258D">
      <w:pPr>
        <w:spacing w:after="158"/>
        <w:ind w:left="14"/>
      </w:pPr>
      <w:r>
        <w:t xml:space="preserve"> </w:t>
      </w:r>
    </w:p>
    <w:p w14:paraId="60E010C0" w14:textId="77777777" w:rsidR="00EF258D" w:rsidRDefault="00EF258D" w:rsidP="00EF258D">
      <w:pPr>
        <w:ind w:left="14"/>
      </w:pPr>
      <w:r>
        <w:t xml:space="preserve"> </w:t>
      </w:r>
    </w:p>
    <w:p w14:paraId="0EEF731D" w14:textId="77777777" w:rsidR="00EF258D" w:rsidRDefault="00EF258D" w:rsidP="00EF258D">
      <w:pPr>
        <w:spacing w:after="158"/>
        <w:ind w:left="14"/>
      </w:pPr>
      <w:r>
        <w:t xml:space="preserve"> </w:t>
      </w:r>
    </w:p>
    <w:p w14:paraId="131FDF74" w14:textId="77777777" w:rsidR="00EF258D" w:rsidRDefault="00EF258D" w:rsidP="00EF258D">
      <w:pPr>
        <w:ind w:left="14"/>
      </w:pPr>
      <w:r>
        <w:t xml:space="preserve"> </w:t>
      </w:r>
    </w:p>
    <w:p w14:paraId="48CC164B" w14:textId="77777777" w:rsidR="00EF258D" w:rsidRDefault="00EF258D" w:rsidP="00EF258D">
      <w:pPr>
        <w:spacing w:after="158"/>
        <w:ind w:left="14"/>
      </w:pPr>
      <w:r>
        <w:t xml:space="preserve"> </w:t>
      </w:r>
    </w:p>
    <w:p w14:paraId="58801B14" w14:textId="77777777" w:rsidR="00EF258D" w:rsidRDefault="00EF258D" w:rsidP="00EF258D">
      <w:pPr>
        <w:ind w:left="14"/>
      </w:pPr>
      <w:r>
        <w:t xml:space="preserve"> </w:t>
      </w:r>
    </w:p>
    <w:p w14:paraId="459BB451" w14:textId="77777777" w:rsidR="00EF258D" w:rsidRDefault="00EF258D" w:rsidP="00EF258D">
      <w:pPr>
        <w:spacing w:after="158"/>
        <w:ind w:left="14"/>
      </w:pPr>
      <w:r>
        <w:t xml:space="preserve"> </w:t>
      </w:r>
    </w:p>
    <w:p w14:paraId="01617068" w14:textId="77777777" w:rsidR="00D72283" w:rsidRDefault="00D72283" w:rsidP="00EF258D">
      <w:pPr>
        <w:spacing w:after="158"/>
        <w:ind w:left="14"/>
        <w:jc w:val="right"/>
      </w:pPr>
    </w:p>
    <w:p w14:paraId="1221E541" w14:textId="77777777" w:rsidR="00D72283" w:rsidRDefault="00D72283" w:rsidP="00EF258D">
      <w:pPr>
        <w:spacing w:after="158"/>
        <w:ind w:left="14"/>
        <w:jc w:val="right"/>
      </w:pPr>
    </w:p>
    <w:p w14:paraId="3964AD2E" w14:textId="77777777" w:rsidR="00D72283" w:rsidRDefault="00D72283" w:rsidP="00EF258D">
      <w:pPr>
        <w:spacing w:after="158"/>
        <w:ind w:left="14"/>
        <w:jc w:val="right"/>
      </w:pPr>
    </w:p>
    <w:p w14:paraId="66549663" w14:textId="77777777" w:rsidR="00D72283" w:rsidRDefault="00D72283" w:rsidP="00EF258D">
      <w:pPr>
        <w:spacing w:after="158"/>
        <w:ind w:left="14"/>
        <w:jc w:val="right"/>
      </w:pPr>
    </w:p>
    <w:p w14:paraId="561A3FDC" w14:textId="77777777" w:rsidR="00D72283" w:rsidRDefault="00D72283" w:rsidP="00EF258D">
      <w:pPr>
        <w:spacing w:after="158"/>
        <w:ind w:left="14"/>
        <w:jc w:val="right"/>
      </w:pPr>
    </w:p>
    <w:p w14:paraId="4810CA57" w14:textId="77777777" w:rsidR="00D72283" w:rsidRDefault="00D72283" w:rsidP="00EF258D">
      <w:pPr>
        <w:spacing w:after="158"/>
        <w:ind w:left="14"/>
        <w:jc w:val="right"/>
      </w:pPr>
    </w:p>
    <w:p w14:paraId="652321CC" w14:textId="46DA46AB" w:rsidR="00D72283" w:rsidRDefault="00D72283" w:rsidP="00824217">
      <w:pPr>
        <w:spacing w:after="158"/>
      </w:pPr>
    </w:p>
    <w:p w14:paraId="3ED5E27E" w14:textId="5313FFB6" w:rsidR="00824217" w:rsidRDefault="00824217" w:rsidP="00824217">
      <w:pPr>
        <w:spacing w:after="158"/>
      </w:pPr>
    </w:p>
    <w:p w14:paraId="4145D9E2" w14:textId="77777777" w:rsidR="00824217" w:rsidRDefault="00824217" w:rsidP="00824217">
      <w:pPr>
        <w:spacing w:after="158"/>
      </w:pPr>
    </w:p>
    <w:p w14:paraId="498610AA" w14:textId="77777777" w:rsidR="00A169DF" w:rsidRDefault="00824217" w:rsidP="00824217">
      <w:pPr>
        <w:spacing w:after="158"/>
        <w:ind w:left="14"/>
        <w:rPr>
          <w:sz w:val="28"/>
          <w:szCs w:val="28"/>
        </w:rPr>
      </w:pPr>
      <w:r>
        <w:rPr>
          <w:sz w:val="28"/>
          <w:szCs w:val="28"/>
        </w:rPr>
        <w:t xml:space="preserve">                                                                                               </w:t>
      </w:r>
    </w:p>
    <w:p w14:paraId="61670B21" w14:textId="77777777" w:rsidR="00A169DF" w:rsidRDefault="00A169DF" w:rsidP="00824217">
      <w:pPr>
        <w:spacing w:after="158"/>
        <w:ind w:left="14"/>
        <w:rPr>
          <w:sz w:val="28"/>
          <w:szCs w:val="28"/>
        </w:rPr>
      </w:pPr>
    </w:p>
    <w:p w14:paraId="5D4ACC74" w14:textId="77777777" w:rsidR="00A169DF" w:rsidRDefault="00A169DF" w:rsidP="00824217">
      <w:pPr>
        <w:spacing w:after="158"/>
        <w:ind w:left="14"/>
        <w:rPr>
          <w:sz w:val="28"/>
          <w:szCs w:val="28"/>
        </w:rPr>
      </w:pPr>
    </w:p>
    <w:p w14:paraId="73DF2F56" w14:textId="77777777" w:rsidR="00A169DF" w:rsidRDefault="00A169DF" w:rsidP="00824217">
      <w:pPr>
        <w:spacing w:after="158"/>
        <w:ind w:left="14"/>
        <w:rPr>
          <w:sz w:val="28"/>
          <w:szCs w:val="28"/>
        </w:rPr>
      </w:pPr>
    </w:p>
    <w:p w14:paraId="7FEBD91E" w14:textId="7376BB51" w:rsidR="00A169DF" w:rsidRPr="009F5983" w:rsidRDefault="00824217" w:rsidP="00A169DF">
      <w:pPr>
        <w:spacing w:after="3"/>
        <w:ind w:right="61"/>
        <w:jc w:val="both"/>
        <w:rPr>
          <w:rFonts w:ascii="Times New Roman" w:hAnsi="Times New Roman" w:cs="Times New Roman"/>
          <w:sz w:val="28"/>
          <w:szCs w:val="28"/>
        </w:rPr>
      </w:pPr>
      <w:r>
        <w:rPr>
          <w:sz w:val="28"/>
          <w:szCs w:val="28"/>
        </w:rPr>
        <w:t xml:space="preserve"> </w:t>
      </w:r>
      <w:r w:rsidR="00A169DF">
        <w:rPr>
          <w:rFonts w:ascii="Times New Roman" w:hAnsi="Times New Roman" w:cs="Times New Roman"/>
          <w:sz w:val="28"/>
          <w:szCs w:val="28"/>
        </w:rPr>
        <w:t xml:space="preserve">                                                                                       Приложение № 4</w:t>
      </w:r>
      <w:r w:rsidR="00A169DF" w:rsidRPr="009F5983">
        <w:rPr>
          <w:rFonts w:ascii="Times New Roman" w:hAnsi="Times New Roman" w:cs="Times New Roman"/>
          <w:sz w:val="28"/>
          <w:szCs w:val="28"/>
        </w:rPr>
        <w:t xml:space="preserve">  </w:t>
      </w:r>
    </w:p>
    <w:p w14:paraId="15F5474A" w14:textId="77777777" w:rsidR="00A169DF" w:rsidRDefault="00A169DF" w:rsidP="00A169DF">
      <w:pPr>
        <w:spacing w:after="1" w:line="260" w:lineRule="auto"/>
        <w:ind w:left="6159" w:hanging="63"/>
        <w:rPr>
          <w:rFonts w:ascii="Times New Roman" w:hAnsi="Times New Roman" w:cs="Times New Roman"/>
          <w:sz w:val="28"/>
          <w:szCs w:val="28"/>
        </w:rPr>
      </w:pPr>
      <w:r w:rsidRPr="009F5983">
        <w:rPr>
          <w:rFonts w:ascii="Times New Roman" w:hAnsi="Times New Roman" w:cs="Times New Roman"/>
          <w:sz w:val="28"/>
          <w:szCs w:val="28"/>
        </w:rPr>
        <w:t xml:space="preserve">к административному регламенту предоставления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 xml:space="preserve">                  </w:t>
      </w:r>
      <w:r w:rsidRPr="009F5983">
        <w:rPr>
          <w:rFonts w:ascii="Times New Roman" w:hAnsi="Times New Roman" w:cs="Times New Roman"/>
          <w:sz w:val="28"/>
          <w:szCs w:val="28"/>
        </w:rPr>
        <w:t>«Согласование проведения</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 переустройства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и (или) </w:t>
      </w:r>
      <w:r>
        <w:rPr>
          <w:rFonts w:ascii="Times New Roman" w:hAnsi="Times New Roman" w:cs="Times New Roman"/>
          <w:sz w:val="28"/>
          <w:szCs w:val="28"/>
        </w:rPr>
        <w:t xml:space="preserve">                  </w:t>
      </w:r>
      <w:r w:rsidRPr="009F5983">
        <w:rPr>
          <w:rFonts w:ascii="Times New Roman" w:hAnsi="Times New Roman" w:cs="Times New Roman"/>
          <w:sz w:val="28"/>
          <w:szCs w:val="28"/>
        </w:rPr>
        <w:t xml:space="preserve">перепланировки помещения </w:t>
      </w:r>
      <w:r>
        <w:rPr>
          <w:rFonts w:ascii="Times New Roman" w:hAnsi="Times New Roman" w:cs="Times New Roman"/>
          <w:sz w:val="28"/>
          <w:szCs w:val="28"/>
        </w:rPr>
        <w:t xml:space="preserve"> в многоквартирном доме» </w:t>
      </w:r>
    </w:p>
    <w:p w14:paraId="7DBCB13A" w14:textId="77777777" w:rsidR="00A169DF" w:rsidRPr="00A169DF" w:rsidRDefault="00A169DF" w:rsidP="00A169DF">
      <w:pPr>
        <w:spacing w:after="1" w:line="260" w:lineRule="auto"/>
        <w:ind w:left="6159" w:hanging="63"/>
        <w:rPr>
          <w:rFonts w:ascii="Times New Roman" w:hAnsi="Times New Roman" w:cs="Times New Roman"/>
          <w:sz w:val="28"/>
          <w:szCs w:val="28"/>
        </w:rPr>
      </w:pPr>
      <w:r w:rsidRPr="00824217">
        <w:rPr>
          <w:sz w:val="28"/>
          <w:szCs w:val="28"/>
        </w:rPr>
        <w:tab/>
      </w:r>
    </w:p>
    <w:p w14:paraId="60129150" w14:textId="43CE6DA4" w:rsidR="00EF258D" w:rsidRPr="00824217" w:rsidRDefault="00D72283" w:rsidP="00A169DF">
      <w:pPr>
        <w:spacing w:after="158"/>
        <w:ind w:left="14"/>
        <w:jc w:val="both"/>
        <w:rPr>
          <w:sz w:val="28"/>
          <w:szCs w:val="28"/>
        </w:rPr>
      </w:pPr>
      <w:r w:rsidRPr="00824217">
        <w:rPr>
          <w:rFonts w:ascii="Times New Roman" w:hAnsi="Times New Roman" w:cs="Times New Roman"/>
          <w:sz w:val="28"/>
          <w:szCs w:val="28"/>
        </w:rPr>
        <w:t xml:space="preserve"> </w:t>
      </w:r>
    </w:p>
    <w:p w14:paraId="435D943C" w14:textId="77777777" w:rsidR="00EF258D" w:rsidRDefault="00EF258D" w:rsidP="00EF258D">
      <w:pPr>
        <w:ind w:left="10" w:right="1092" w:hanging="10"/>
        <w:jc w:val="right"/>
      </w:pPr>
      <w:r>
        <w:rPr>
          <w:rFonts w:ascii="Times New Roman" w:hAnsi="Times New Roman" w:cs="Times New Roman"/>
          <w:sz w:val="24"/>
        </w:rPr>
        <w:t xml:space="preserve">УТВЕРЖДЕНА </w:t>
      </w:r>
    </w:p>
    <w:p w14:paraId="780CAA65" w14:textId="77777777" w:rsidR="00EF258D" w:rsidRDefault="00EF258D" w:rsidP="00EF258D">
      <w:pPr>
        <w:ind w:left="10" w:right="261" w:hanging="10"/>
        <w:jc w:val="right"/>
      </w:pPr>
      <w:r>
        <w:rPr>
          <w:rFonts w:ascii="Times New Roman" w:hAnsi="Times New Roman" w:cs="Times New Roman"/>
          <w:sz w:val="24"/>
        </w:rPr>
        <w:t xml:space="preserve">Постановлением Правительства </w:t>
      </w:r>
    </w:p>
    <w:p w14:paraId="18F1D46A" w14:textId="77777777" w:rsidR="00EF258D" w:rsidRDefault="00EF258D" w:rsidP="00EF258D">
      <w:pPr>
        <w:spacing w:after="82"/>
        <w:ind w:left="7069" w:right="536"/>
        <w:jc w:val="center"/>
      </w:pPr>
      <w:r>
        <w:rPr>
          <w:rFonts w:ascii="Times New Roman" w:hAnsi="Times New Roman" w:cs="Times New Roman"/>
          <w:sz w:val="24"/>
        </w:rPr>
        <w:t xml:space="preserve">Российской Федерации от 28.04.2005 № 266 </w:t>
      </w:r>
    </w:p>
    <w:p w14:paraId="106E9365" w14:textId="77777777" w:rsidR="00EF258D" w:rsidRDefault="00EF258D" w:rsidP="00D72283">
      <w:pPr>
        <w:spacing w:line="250" w:lineRule="auto"/>
        <w:ind w:left="6404" w:right="54" w:hanging="10"/>
        <w:jc w:val="both"/>
      </w:pPr>
      <w:r>
        <w:rPr>
          <w:rFonts w:ascii="Times New Roman" w:hAnsi="Times New Roman" w:cs="Times New Roman"/>
          <w:sz w:val="20"/>
        </w:rPr>
        <w:t xml:space="preserve">(в ред. Постановления Правительства РФ от 21.09.2005 №578) </w:t>
      </w:r>
    </w:p>
    <w:p w14:paraId="7D193599" w14:textId="77777777" w:rsidR="00EF258D" w:rsidRDefault="00EF258D" w:rsidP="00D72283">
      <w:pPr>
        <w:spacing w:line="261" w:lineRule="auto"/>
        <w:ind w:left="1699" w:right="1683"/>
        <w:jc w:val="center"/>
      </w:pPr>
      <w:r>
        <w:rPr>
          <w:rFonts w:ascii="Times New Roman" w:hAnsi="Times New Roman" w:cs="Times New Roman"/>
          <w:b/>
          <w:sz w:val="26"/>
        </w:rPr>
        <w:t xml:space="preserve">Форма документа, подтверждающего принятие решения о согласовании переустройства и (или) перепланировки жилого помещения </w:t>
      </w:r>
    </w:p>
    <w:p w14:paraId="4B2A195B" w14:textId="77777777" w:rsidR="00EF258D" w:rsidRDefault="00EF258D" w:rsidP="00D72283">
      <w:pPr>
        <w:spacing w:line="248" w:lineRule="auto"/>
        <w:ind w:left="38" w:right="6887" w:hanging="10"/>
      </w:pPr>
      <w:r>
        <w:rPr>
          <w:rFonts w:ascii="Times New Roman" w:hAnsi="Times New Roman" w:cs="Times New Roman"/>
          <w:sz w:val="24"/>
        </w:rPr>
        <w:t xml:space="preserve">(Бланк органа, осуществляющего согласование) </w:t>
      </w:r>
    </w:p>
    <w:p w14:paraId="291B8BC1" w14:textId="77777777" w:rsidR="00EF258D" w:rsidRDefault="00EF258D" w:rsidP="00D72283">
      <w:pPr>
        <w:spacing w:line="264" w:lineRule="auto"/>
        <w:ind w:left="10" w:right="49" w:hanging="10"/>
        <w:jc w:val="center"/>
      </w:pPr>
      <w:r>
        <w:rPr>
          <w:rFonts w:ascii="Times New Roman" w:hAnsi="Times New Roman" w:cs="Times New Roman"/>
          <w:sz w:val="26"/>
        </w:rPr>
        <w:t xml:space="preserve">РЕШЕНИЕ </w:t>
      </w:r>
    </w:p>
    <w:p w14:paraId="20CD40D5" w14:textId="77777777" w:rsidR="00EF258D" w:rsidRDefault="00EF258D" w:rsidP="00D72283">
      <w:pPr>
        <w:spacing w:line="264" w:lineRule="auto"/>
        <w:ind w:left="10" w:right="55" w:hanging="10"/>
        <w:jc w:val="center"/>
      </w:pPr>
      <w:r>
        <w:rPr>
          <w:rFonts w:ascii="Times New Roman" w:hAnsi="Times New Roman" w:cs="Times New Roman"/>
          <w:sz w:val="26"/>
        </w:rPr>
        <w:t xml:space="preserve">о согласовании переустройства и (или) перепланировки жилого помещения </w:t>
      </w:r>
    </w:p>
    <w:p w14:paraId="7D3CFD6C" w14:textId="77777777" w:rsidR="00EF258D" w:rsidRDefault="00EF258D" w:rsidP="00D72283">
      <w:pPr>
        <w:spacing w:line="248" w:lineRule="auto"/>
        <w:ind w:left="38" w:hanging="10"/>
      </w:pPr>
      <w:r>
        <w:rPr>
          <w:rFonts w:ascii="Times New Roman" w:hAnsi="Times New Roman" w:cs="Times New Roman"/>
          <w:sz w:val="24"/>
        </w:rPr>
        <w:t xml:space="preserve">В связи с обращением   </w:t>
      </w:r>
    </w:p>
    <w:p w14:paraId="27D31478" w14:textId="77777777" w:rsidR="00EF258D" w:rsidRDefault="00E100CB" w:rsidP="00D72283">
      <w:pPr>
        <w:ind w:left="2367"/>
      </w:pPr>
      <w:r>
        <w:rPr>
          <w:noProof/>
        </w:rPr>
      </w:r>
      <w:r>
        <w:rPr>
          <w:noProof/>
        </w:rPr>
        <w:pict w14:anchorId="1ECA6A1F">
          <v:group id="Group 36710" o:spid="_x0000_s1126" style="width:394.25pt;height:.5pt;mso-position-horizontal-relative:char;mso-position-vertical-relative:line" coordsize="50071,61">
            <v:shape id="Shape 40603" o:spid="_x0000_s1127" style="position:absolute;width:50071;height:91;visibility:visible;mso-wrap-style:square;v-text-anchor:top"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14:paraId="67C4F95D" w14:textId="77777777" w:rsidR="00EF258D" w:rsidRDefault="00EF258D" w:rsidP="00D72283">
      <w:pPr>
        <w:spacing w:line="250" w:lineRule="auto"/>
        <w:ind w:left="3131" w:right="54" w:hanging="10"/>
        <w:jc w:val="both"/>
      </w:pPr>
      <w:r>
        <w:rPr>
          <w:rFonts w:ascii="Times New Roman" w:hAnsi="Times New Roman" w:cs="Times New Roman"/>
          <w:sz w:val="20"/>
        </w:rPr>
        <w:t xml:space="preserve">(Ф.И.О. физического лица, наименование юридического лица – заявителя) </w:t>
      </w:r>
    </w:p>
    <w:p w14:paraId="0A9F405A" w14:textId="77777777" w:rsidR="00EF258D" w:rsidRDefault="00EF258D" w:rsidP="00D72283">
      <w:pPr>
        <w:tabs>
          <w:tab w:val="center" w:pos="4979"/>
          <w:tab w:val="center" w:pos="8951"/>
        </w:tabs>
      </w:pPr>
      <w:r>
        <w:rPr>
          <w:rFonts w:ascii="Times New Roman" w:hAnsi="Times New Roman" w:cs="Times New Roman"/>
          <w:sz w:val="24"/>
        </w:rPr>
        <w:t xml:space="preserve">о намерении провести   </w:t>
      </w:r>
      <w:r>
        <w:rPr>
          <w:rFonts w:ascii="Times New Roman" w:hAnsi="Times New Roman" w:cs="Times New Roman"/>
          <w:sz w:val="24"/>
        </w:rPr>
        <w:tab/>
      </w:r>
      <w:r>
        <w:rPr>
          <w:rFonts w:ascii="Times New Roman" w:hAnsi="Times New Roman" w:cs="Times New Roman"/>
          <w:sz w:val="24"/>
          <w:u w:val="single" w:color="000000"/>
        </w:rPr>
        <w:t xml:space="preserve">переустройство и (или) перепланировку </w:t>
      </w:r>
      <w:r>
        <w:rPr>
          <w:rFonts w:ascii="Times New Roman" w:hAnsi="Times New Roman" w:cs="Times New Roman"/>
          <w:sz w:val="24"/>
          <w:u w:val="single" w:color="000000"/>
        </w:rPr>
        <w:tab/>
      </w:r>
      <w:r>
        <w:rPr>
          <w:rFonts w:ascii="Times New Roman" w:hAnsi="Times New Roman" w:cs="Times New Roman"/>
          <w:sz w:val="24"/>
        </w:rPr>
        <w:t xml:space="preserve">жилых помещений </w:t>
      </w:r>
    </w:p>
    <w:p w14:paraId="1A746ED3" w14:textId="77777777" w:rsidR="00EF258D" w:rsidRDefault="00EF258D" w:rsidP="00D72283">
      <w:pPr>
        <w:ind w:left="10" w:right="51" w:hanging="10"/>
        <w:jc w:val="center"/>
      </w:pPr>
      <w:r>
        <w:rPr>
          <w:rFonts w:ascii="Times New Roman" w:hAnsi="Times New Roman" w:cs="Times New Roman"/>
          <w:sz w:val="20"/>
        </w:rPr>
        <w:t xml:space="preserve">(ненужное зачеркнуть) </w:t>
      </w:r>
    </w:p>
    <w:p w14:paraId="7FCC5BFB" w14:textId="77777777" w:rsidR="00EF258D" w:rsidRDefault="00EF258D" w:rsidP="00D72283">
      <w:pPr>
        <w:spacing w:line="248" w:lineRule="auto"/>
        <w:ind w:left="38" w:hanging="10"/>
      </w:pPr>
      <w:r>
        <w:rPr>
          <w:rFonts w:ascii="Times New Roman" w:hAnsi="Times New Roman" w:cs="Times New Roman"/>
          <w:sz w:val="24"/>
        </w:rPr>
        <w:t xml:space="preserve">по адресу:   </w:t>
      </w:r>
    </w:p>
    <w:p w14:paraId="5DF1A963" w14:textId="77777777" w:rsidR="00EF258D" w:rsidRDefault="00E100CB" w:rsidP="00D72283">
      <w:pPr>
        <w:spacing w:line="248" w:lineRule="auto"/>
        <w:ind w:left="38" w:hanging="10"/>
      </w:pPr>
      <w:r>
        <w:rPr>
          <w:noProof/>
        </w:rPr>
      </w:r>
      <w:r>
        <w:rPr>
          <w:noProof/>
        </w:rPr>
        <w:pict w14:anchorId="396CF709">
          <v:group id="Group 36711" o:spid="_x0000_s1062" style="width:511.85pt;height:28.2pt;mso-position-horizontal-relative:char;mso-position-vertical-relative:line" coordsize="65007,3580">
            <v:rect id="Rectangle 3675" o:spid="_x0000_s1063" style="position:absolute;left:7195;top:222;width:40;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14:paraId="290B52A5" w14:textId="77777777" w:rsidR="00E100CB" w:rsidRDefault="00E100CB" w:rsidP="00EF258D">
                    <w:r>
                      <w:rPr>
                        <w:rFonts w:ascii="Times New Roman" w:hAnsi="Times New Roman" w:cs="Times New Roman"/>
                        <w:sz w:val="2"/>
                      </w:rPr>
                      <w:t xml:space="preserve"> </w:t>
                    </w:r>
                  </w:p>
                </w:txbxContent>
              </v:textbox>
            </v:rect>
            <v:shape id="Shape 40605" o:spid="_x0000_s1064" style="position:absolute;left:7012;width:57995;height:91;visibility:visible;mso-wrap-style:square;v-text-anchor:top"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14:paraId="4A64C921" w14:textId="77777777" w:rsidR="00E100CB" w:rsidRDefault="00E100CB"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14:paraId="5B6EFC27" w14:textId="77777777" w:rsidR="00E100CB" w:rsidRDefault="00E100CB"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14:paraId="7A2AEE14" w14:textId="77777777" w:rsidR="00E100CB" w:rsidRDefault="00E100CB"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14:paraId="7E7596DF" w14:textId="77777777" w:rsidR="00E100CB" w:rsidRDefault="00E100CB"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14:paraId="64630373" w14:textId="77777777" w:rsidR="00E100CB" w:rsidRDefault="00E100CB" w:rsidP="00EF258D">
                    <w:r>
                      <w:rPr>
                        <w:rFonts w:ascii="Times New Roman" w:hAnsi="Times New Roman" w:cs="Times New Roman"/>
                        <w:sz w:val="20"/>
                      </w:rPr>
                      <w:t>(</w:t>
                    </w:r>
                  </w:p>
                </w:txbxContent>
              </v:textbox>
            </v:rect>
            <v:rect id="Rectangle 36473" o:spid="_x0000_s1070" style="position:absolute;left:47185;top:2180;width:1538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14:paraId="182C7B08" w14:textId="77777777" w:rsidR="00E100CB" w:rsidRDefault="00E100CB"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14:paraId="17BF6E7D" w14:textId="77777777" w:rsidR="00E100CB" w:rsidRDefault="00E100CB" w:rsidP="00EF258D">
                    <w:r>
                      <w:rPr>
                        <w:rFonts w:ascii="Times New Roman" w:hAnsi="Times New Roman" w:cs="Times New Roman"/>
                        <w:sz w:val="20"/>
                      </w:rPr>
                      <w:t>)</w:t>
                    </w:r>
                  </w:p>
                </w:txbxContent>
              </v:textbox>
            </v:rect>
            <v:rect id="Rectangle 3684" o:spid="_x0000_s1072" style="position:absolute;left:59214;top:2452;width:420;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14:paraId="2EA18569" w14:textId="77777777" w:rsidR="00E100CB" w:rsidRDefault="00E100CB" w:rsidP="00EF258D">
                    <w:r>
                      <w:rPr>
                        <w:rFonts w:ascii="Times New Roman" w:hAnsi="Times New Roman" w:cs="Times New Roman"/>
                        <w:sz w:val="20"/>
                      </w:rPr>
                      <w:t xml:space="preserve"> </w:t>
                    </w:r>
                  </w:p>
                </w:txbxContent>
              </v:textbox>
            </v:rect>
            <v:shape id="Shape 40606" o:spid="_x0000_s1073" style="position:absolute;top:2087;width:41594;height:92;visibility:visible;mso-wrap-style:square;v-text-anchor:top"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Pr>
          <w:rFonts w:ascii="Times New Roman" w:hAnsi="Times New Roman" w:cs="Times New Roman"/>
          <w:sz w:val="20"/>
        </w:rPr>
        <w:t xml:space="preserve">  </w:t>
      </w:r>
      <w:r w:rsidR="00EF258D">
        <w:rPr>
          <w:rFonts w:ascii="Times New Roman" w:hAnsi="Times New Roman" w:cs="Times New Roman"/>
          <w:sz w:val="24"/>
        </w:rPr>
        <w:t xml:space="preserve">на основании:   </w:t>
      </w:r>
    </w:p>
    <w:p w14:paraId="1AFC28E3" w14:textId="77777777" w:rsidR="00EF258D" w:rsidRDefault="00E100CB" w:rsidP="00D72283">
      <w:pPr>
        <w:ind w:left="1546"/>
      </w:pPr>
      <w:r>
        <w:rPr>
          <w:noProof/>
        </w:rPr>
      </w:r>
      <w:r>
        <w:rPr>
          <w:noProof/>
        </w:rPr>
        <w:pict w14:anchorId="5CA8FA5C">
          <v:group id="Group 36712" o:spid="_x0000_s1124" style="width:435.3pt;height:.5pt;mso-position-horizontal-relative:char;mso-position-vertical-relative:line" coordsize="55282,60">
            <v:shape id="Shape 40609" o:spid="_x0000_s1125" style="position:absolute;width:55282;height:91;visibility:visible;mso-wrap-style:square;v-text-anchor:top"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14:paraId="1E85D351" w14:textId="79B3C14F" w:rsidR="00EF258D" w:rsidRDefault="00EF258D" w:rsidP="00E100CB">
      <w:pPr>
        <w:spacing w:line="250" w:lineRule="auto"/>
        <w:ind w:left="2369" w:right="54" w:hanging="10"/>
        <w:jc w:val="both"/>
      </w:pPr>
      <w:r>
        <w:rPr>
          <w:rFonts w:ascii="Times New Roman" w:hAnsi="Times New Roman" w:cs="Times New Roman"/>
          <w:sz w:val="20"/>
        </w:rPr>
        <w:t xml:space="preserve">(вид и реквизиты правоустанавливающего документа на переустраиваемое и (или) </w:t>
      </w:r>
      <w:r>
        <w:rPr>
          <w:rFonts w:ascii="Times New Roman" w:hAnsi="Times New Roman" w:cs="Times New Roman"/>
          <w:sz w:val="24"/>
        </w:rPr>
        <w:tab/>
        <w:t xml:space="preserve">, </w:t>
      </w:r>
    </w:p>
    <w:p w14:paraId="0F0889F8" w14:textId="77777777" w:rsidR="00EF258D" w:rsidRDefault="00E100CB" w:rsidP="00D72283">
      <w:pPr>
        <w:ind w:left="-14"/>
      </w:pPr>
      <w:r>
        <w:rPr>
          <w:noProof/>
        </w:rPr>
      </w:r>
      <w:r>
        <w:rPr>
          <w:noProof/>
        </w:rPr>
        <w:pict w14:anchorId="719B8155">
          <v:group id="Group 36713" o:spid="_x0000_s1122" style="width:507.65pt;height:.5pt;mso-position-horizontal-relative:char;mso-position-vertical-relative:line" coordsize="64471,61">
            <v:shape id="Shape 40611" o:spid="_x0000_s1123" style="position:absolute;width:64471;height:91;visibility:visible;mso-wrap-style:square;v-text-anchor:top"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14:paraId="55A1A3C4" w14:textId="77777777" w:rsidR="00EF258D" w:rsidRDefault="00EF258D" w:rsidP="00D72283">
      <w:pPr>
        <w:ind w:left="10" w:right="164" w:hanging="10"/>
        <w:jc w:val="center"/>
      </w:pPr>
      <w:r>
        <w:rPr>
          <w:rFonts w:ascii="Times New Roman" w:hAnsi="Times New Roman" w:cs="Times New Roman"/>
          <w:sz w:val="20"/>
        </w:rPr>
        <w:t xml:space="preserve">перепланируемое жилое помещение) </w:t>
      </w:r>
    </w:p>
    <w:p w14:paraId="35148AA5" w14:textId="77777777" w:rsidR="00EF258D" w:rsidRDefault="00EF258D" w:rsidP="00D72283">
      <w:pPr>
        <w:spacing w:line="248" w:lineRule="auto"/>
        <w:ind w:left="38" w:hanging="10"/>
      </w:pPr>
      <w:r>
        <w:rPr>
          <w:rFonts w:ascii="Times New Roman" w:hAnsi="Times New Roman" w:cs="Times New Roman"/>
          <w:sz w:val="24"/>
        </w:rPr>
        <w:t xml:space="preserve">по результатам рассмотрения представленных документов принято решение: </w:t>
      </w:r>
    </w:p>
    <w:p w14:paraId="701799C1" w14:textId="77777777" w:rsidR="00EF258D" w:rsidRDefault="00EF258D" w:rsidP="00D72283">
      <w:pPr>
        <w:numPr>
          <w:ilvl w:val="0"/>
          <w:numId w:val="41"/>
        </w:numPr>
        <w:spacing w:line="248" w:lineRule="auto"/>
        <w:ind w:left="268" w:right="42" w:hanging="240"/>
        <w:jc w:val="both"/>
      </w:pPr>
      <w:r>
        <w:rPr>
          <w:rFonts w:ascii="Times New Roman" w:hAnsi="Times New Roman" w:cs="Times New Roman"/>
          <w:sz w:val="24"/>
        </w:rPr>
        <w:t xml:space="preserve">Дать согласие на   </w:t>
      </w:r>
    </w:p>
    <w:p w14:paraId="54727BB2" w14:textId="77777777" w:rsidR="00EF258D" w:rsidRDefault="00E100CB" w:rsidP="00D72283">
      <w:pPr>
        <w:ind w:left="2083"/>
      </w:pPr>
      <w:r>
        <w:rPr>
          <w:noProof/>
        </w:rPr>
      </w:r>
      <w:r>
        <w:rPr>
          <w:noProof/>
        </w:rPr>
        <w:pict w14:anchorId="05CCE961">
          <v:group id="Group 36714" o:spid="_x0000_s1120" style="width:408.4pt;height:.5pt;mso-position-horizontal-relative:char;mso-position-vertical-relative:line" coordsize="51869,60">
            <v:shape id="Shape 40615" o:spid="_x0000_s1121" style="position:absolute;width:51869;height:91;visibility:visible;mso-wrap-style:square;v-text-anchor:top"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14:paraId="47003BCC" w14:textId="77777777" w:rsidR="00EF258D" w:rsidRDefault="00EF258D" w:rsidP="00D72283">
      <w:pPr>
        <w:ind w:right="360"/>
        <w:jc w:val="right"/>
      </w:pPr>
      <w:r>
        <w:rPr>
          <w:rFonts w:ascii="Times New Roman" w:hAnsi="Times New Roman" w:cs="Times New Roman"/>
          <w:sz w:val="20"/>
        </w:rPr>
        <w:t xml:space="preserve">(переустройство, перепланировку, переустройство и перепланировку – нужное указать) </w:t>
      </w:r>
    </w:p>
    <w:p w14:paraId="6F02DCAB" w14:textId="77777777" w:rsidR="00EF258D" w:rsidRDefault="00EF258D" w:rsidP="00D72283">
      <w:pPr>
        <w:spacing w:line="248" w:lineRule="auto"/>
        <w:ind w:left="38" w:hanging="10"/>
      </w:pPr>
      <w:r>
        <w:rPr>
          <w:rFonts w:ascii="Times New Roman" w:hAnsi="Times New Roman" w:cs="Times New Roman"/>
          <w:sz w:val="24"/>
        </w:rPr>
        <w:t xml:space="preserve">жилых помещений в соответствии с представленным проектом (проектной документацией). </w:t>
      </w:r>
    </w:p>
    <w:p w14:paraId="5BD88AF9" w14:textId="21210BF4" w:rsidR="00EF258D" w:rsidRDefault="00EF258D" w:rsidP="00D72283">
      <w:pPr>
        <w:numPr>
          <w:ilvl w:val="0"/>
          <w:numId w:val="41"/>
        </w:numPr>
        <w:spacing w:line="248" w:lineRule="auto"/>
        <w:ind w:left="268" w:right="42" w:hanging="240"/>
        <w:jc w:val="both"/>
      </w:pPr>
      <w:r>
        <w:rPr>
          <w:rFonts w:ascii="Times New Roman" w:hAnsi="Times New Roman" w:cs="Times New Roman"/>
          <w:sz w:val="24"/>
        </w:rPr>
        <w:t xml:space="preserve">Установить *: срок производства ремонтно-строительных работ с “ </w:t>
      </w:r>
      <w:r w:rsidR="00D72283">
        <w:rPr>
          <w:rFonts w:ascii="Times New Roman" w:hAnsi="Times New Roman" w:cs="Times New Roman"/>
          <w:sz w:val="24"/>
        </w:rPr>
        <w:t>___</w:t>
      </w:r>
      <w:r w:rsidR="00E100CB">
        <w:rPr>
          <w:rFonts w:ascii="Times New Roman" w:hAnsi="Times New Roman" w:cs="Times New Roman"/>
          <w:sz w:val="24"/>
        </w:rPr>
        <w:t xml:space="preserve">” </w:t>
      </w:r>
      <w:r w:rsidR="00E100CB">
        <w:rPr>
          <w:rFonts w:ascii="Times New Roman" w:hAnsi="Times New Roman" w:cs="Times New Roman"/>
          <w:sz w:val="24"/>
        </w:rPr>
        <w:tab/>
        <w:t xml:space="preserve"> </w:t>
      </w:r>
      <w:r w:rsidR="00E100CB">
        <w:rPr>
          <w:rFonts w:ascii="Times New Roman" w:hAnsi="Times New Roman" w:cs="Times New Roman"/>
          <w:sz w:val="24"/>
        </w:rPr>
        <w:tab/>
        <w:t>20</w:t>
      </w:r>
      <w:r>
        <w:rPr>
          <w:rFonts w:ascii="Times New Roman" w:hAnsi="Times New Roman" w:cs="Times New Roman"/>
          <w:sz w:val="24"/>
        </w:rPr>
        <w:t xml:space="preserve">  </w:t>
      </w:r>
      <w:r>
        <w:rPr>
          <w:rFonts w:ascii="Times New Roman" w:hAnsi="Times New Roman" w:cs="Times New Roman"/>
          <w:sz w:val="24"/>
        </w:rPr>
        <w:tab/>
        <w:t xml:space="preserve">г. </w:t>
      </w:r>
    </w:p>
    <w:p w14:paraId="1D58603B" w14:textId="77777777" w:rsidR="00EF258D" w:rsidRDefault="00EF258D" w:rsidP="00D72283">
      <w:pPr>
        <w:ind w:left="5516"/>
      </w:pPr>
    </w:p>
    <w:p w14:paraId="62706EE1" w14:textId="59D6C6CB" w:rsidR="00EF258D" w:rsidRDefault="00EF258D" w:rsidP="00D72283">
      <w:pPr>
        <w:tabs>
          <w:tab w:val="center" w:pos="807"/>
          <w:tab w:val="center" w:pos="1172"/>
          <w:tab w:val="center" w:pos="2622"/>
          <w:tab w:val="center" w:pos="4198"/>
          <w:tab w:val="center" w:pos="4889"/>
        </w:tabs>
        <w:spacing w:line="248" w:lineRule="auto"/>
      </w:pPr>
      <w:r>
        <w:rPr>
          <w:rFonts w:ascii="Times New Roman" w:hAnsi="Times New Roman" w:cs="Times New Roman"/>
          <w:sz w:val="24"/>
        </w:rPr>
        <w:t>по “</w:t>
      </w:r>
      <w:r w:rsidR="0083765E">
        <w:rPr>
          <w:rFonts w:ascii="Times New Roman" w:hAnsi="Times New Roman" w:cs="Times New Roman"/>
          <w:sz w:val="24"/>
        </w:rPr>
        <w:t>____</w:t>
      </w:r>
      <w:r>
        <w:rPr>
          <w:rFonts w:ascii="Times New Roman" w:hAnsi="Times New Roman" w:cs="Times New Roman"/>
          <w:sz w:val="24"/>
        </w:rPr>
        <w:t xml:space="preserve"> ” </w:t>
      </w:r>
      <w:r>
        <w:rPr>
          <w:rFonts w:ascii="Times New Roman" w:hAnsi="Times New Roman" w:cs="Times New Roman"/>
          <w:sz w:val="24"/>
        </w:rPr>
        <w:tab/>
        <w:t xml:space="preserve"> </w:t>
      </w:r>
      <w:r w:rsidR="0083765E">
        <w:rPr>
          <w:rFonts w:ascii="Times New Roman" w:hAnsi="Times New Roman" w:cs="Times New Roman"/>
          <w:sz w:val="24"/>
        </w:rPr>
        <w:t>__________</w:t>
      </w:r>
      <w:r w:rsidR="00E100CB">
        <w:rPr>
          <w:rFonts w:ascii="Times New Roman" w:hAnsi="Times New Roman" w:cs="Times New Roman"/>
          <w:sz w:val="24"/>
        </w:rPr>
        <w:tab/>
        <w:t>20</w:t>
      </w:r>
      <w:r>
        <w:rPr>
          <w:rFonts w:ascii="Times New Roman" w:hAnsi="Times New Roman" w:cs="Times New Roman"/>
          <w:sz w:val="24"/>
        </w:rPr>
        <w:t xml:space="preserve">  г.; </w:t>
      </w:r>
    </w:p>
    <w:p w14:paraId="0E5A9777" w14:textId="77777777" w:rsidR="00EF258D" w:rsidRDefault="00EF258D" w:rsidP="00D72283">
      <w:pPr>
        <w:ind w:left="14"/>
      </w:pPr>
      <w:r>
        <w:rPr>
          <w:strike/>
        </w:rPr>
        <w:t xml:space="preserve">                                                         </w:t>
      </w:r>
      <w:r>
        <w:t xml:space="preserve"> </w:t>
      </w:r>
    </w:p>
    <w:p w14:paraId="44716F05" w14:textId="77777777" w:rsidR="00EF258D" w:rsidRDefault="00EF258D" w:rsidP="00D72283">
      <w:pPr>
        <w:spacing w:line="250" w:lineRule="auto"/>
        <w:ind w:left="-1" w:right="54" w:firstLine="567"/>
        <w:jc w:val="both"/>
      </w:pPr>
      <w:r>
        <w:rPr>
          <w:rFonts w:ascii="Times New Roman" w:hAnsi="Times New Roman" w:cs="Times New Roman"/>
          <w:sz w:val="20"/>
          <w:vertAlign w:val="superscript"/>
        </w:rPr>
        <w:t>*</w:t>
      </w:r>
      <w:r>
        <w:rPr>
          <w:rFonts w:ascii="Times New Roman" w:hAnsi="Times New Roman" w:cs="Times New Roman"/>
          <w:sz w:val="20"/>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14:paraId="4EBCF4E6" w14:textId="77777777" w:rsidR="00EF258D" w:rsidRDefault="00EF258D" w:rsidP="00D72283">
      <w:pPr>
        <w:tabs>
          <w:tab w:val="center" w:pos="6562"/>
          <w:tab w:val="center" w:pos="7796"/>
          <w:tab w:val="center" w:pos="9001"/>
        </w:tabs>
        <w:spacing w:line="249" w:lineRule="auto"/>
      </w:pPr>
      <w:r>
        <w:rPr>
          <w:rFonts w:ascii="Times New Roman" w:hAnsi="Times New Roman" w:cs="Times New Roman"/>
          <w:sz w:val="24"/>
        </w:rPr>
        <w:t xml:space="preserve">режим производства ремонтно-строительных работ с </w:t>
      </w:r>
      <w:r>
        <w:rPr>
          <w:rFonts w:ascii="Times New Roman" w:hAnsi="Times New Roman" w:cs="Times New Roman"/>
          <w:sz w:val="24"/>
        </w:rPr>
        <w:tab/>
        <w:t xml:space="preserve"> </w:t>
      </w:r>
      <w:r>
        <w:rPr>
          <w:rFonts w:ascii="Times New Roman" w:hAnsi="Times New Roman" w:cs="Times New Roman"/>
          <w:sz w:val="24"/>
        </w:rPr>
        <w:tab/>
        <w:t xml:space="preserve">по </w:t>
      </w:r>
      <w:r>
        <w:rPr>
          <w:rFonts w:ascii="Times New Roman" w:hAnsi="Times New Roman" w:cs="Times New Roman"/>
          <w:sz w:val="24"/>
        </w:rPr>
        <w:tab/>
        <w:t xml:space="preserve"> </w:t>
      </w:r>
    </w:p>
    <w:p w14:paraId="420BEC7A" w14:textId="77777777" w:rsidR="00EF258D" w:rsidRDefault="00E100CB" w:rsidP="00D72283">
      <w:pPr>
        <w:ind w:left="5557"/>
      </w:pPr>
      <w:r>
        <w:rPr>
          <w:noProof/>
        </w:rPr>
      </w:r>
      <w:r>
        <w:rPr>
          <w:noProof/>
        </w:rPr>
        <w:pict w14:anchorId="2CD9EFC6">
          <v:group id="Group 37554" o:spid="_x0000_s1117" style="width:220.45pt;height:.5pt;mso-position-horizontal-relative:char;mso-position-vertical-relative:line" coordsize="27996,60">
            <v:shape id="Shape 40631" o:spid="_x0000_s1119" style="position:absolute;width:12693;height:91;visibility:visible;mso-wrap-style:square;v-text-anchor:top"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mso-wrap-style:square;v-text-anchor:top"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14:paraId="5E7BE4C0" w14:textId="77777777" w:rsidR="00EF258D" w:rsidRDefault="00EF258D" w:rsidP="00D72283">
      <w:pPr>
        <w:tabs>
          <w:tab w:val="center" w:pos="2141"/>
          <w:tab w:val="center" w:pos="3780"/>
        </w:tabs>
        <w:spacing w:line="249" w:lineRule="auto"/>
      </w:pPr>
      <w:r>
        <w:rPr>
          <w:rFonts w:ascii="Times New Roman" w:hAnsi="Times New Roman" w:cs="Times New Roman"/>
          <w:sz w:val="24"/>
        </w:rPr>
        <w:t xml:space="preserve">часов в </w:t>
      </w:r>
      <w:r>
        <w:rPr>
          <w:rFonts w:ascii="Times New Roman" w:hAnsi="Times New Roman" w:cs="Times New Roman"/>
          <w:sz w:val="24"/>
          <w:u w:val="single" w:color="000000"/>
        </w:rPr>
        <w:t xml:space="preserve">  </w:t>
      </w:r>
      <w:r>
        <w:rPr>
          <w:rFonts w:ascii="Times New Roman" w:hAnsi="Times New Roman" w:cs="Times New Roman"/>
          <w:sz w:val="24"/>
          <w:u w:val="single" w:color="000000"/>
        </w:rPr>
        <w:tab/>
        <w:t xml:space="preserve"> </w:t>
      </w:r>
      <w:r>
        <w:rPr>
          <w:rFonts w:ascii="Times New Roman" w:hAnsi="Times New Roman" w:cs="Times New Roman"/>
          <w:sz w:val="24"/>
          <w:u w:val="single" w:color="000000"/>
        </w:rPr>
        <w:tab/>
        <w:t>д</w:t>
      </w:r>
      <w:r>
        <w:rPr>
          <w:rFonts w:ascii="Times New Roman" w:hAnsi="Times New Roman" w:cs="Times New Roman"/>
          <w:sz w:val="24"/>
        </w:rPr>
        <w:t xml:space="preserve">ни. </w:t>
      </w:r>
    </w:p>
    <w:p w14:paraId="6DE5A671" w14:textId="1A4AB32F" w:rsidR="00EF258D" w:rsidRDefault="00EF258D" w:rsidP="00E100CB">
      <w:pPr>
        <w:numPr>
          <w:ilvl w:val="0"/>
          <w:numId w:val="41"/>
        </w:numPr>
        <w:ind w:left="268" w:right="42" w:hanging="240"/>
        <w:jc w:val="both"/>
      </w:pPr>
      <w:r>
        <w:rPr>
          <w:rFonts w:ascii="Times New Roman" w:hAnsi="Times New Roman" w:cs="Times New Roman"/>
          <w:sz w:val="24"/>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14:paraId="1E2F2C3F" w14:textId="77777777" w:rsidR="00EF258D" w:rsidRDefault="00E100CB" w:rsidP="0083765E">
      <w:pPr>
        <w:ind w:left="-14"/>
      </w:pPr>
      <w:r>
        <w:rPr>
          <w:noProof/>
        </w:rPr>
      </w:r>
      <w:r>
        <w:rPr>
          <w:noProof/>
        </w:rPr>
        <w:pict w14:anchorId="343E2E05">
          <v:group id="Group 37557" o:spid="_x0000_s1115" style="width:513.3pt;height:.5pt;mso-position-horizontal-relative:char;mso-position-vertical-relative:line" coordsize="65190,61">
            <v:shape id="Shape 40639" o:spid="_x0000_s1116"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1933BCBB" w14:textId="390609F5" w:rsidR="00EF258D" w:rsidRDefault="00EF258D" w:rsidP="00E100CB">
      <w:pPr>
        <w:ind w:left="10" w:right="56" w:hanging="10"/>
        <w:jc w:val="center"/>
      </w:pPr>
      <w:r>
        <w:rPr>
          <w:rFonts w:ascii="Times New Roman" w:hAnsi="Times New Roman" w:cs="Times New Roman"/>
          <w:sz w:val="20"/>
        </w:rPr>
        <w:t xml:space="preserve">(указываются реквизиты нормативного правового акта субъекта </w:t>
      </w:r>
    </w:p>
    <w:p w14:paraId="70DC17D7" w14:textId="77777777" w:rsidR="00EF258D" w:rsidRDefault="00E100CB" w:rsidP="0083765E">
      <w:pPr>
        <w:ind w:left="-14"/>
      </w:pPr>
      <w:r>
        <w:rPr>
          <w:noProof/>
        </w:rPr>
      </w:r>
      <w:r>
        <w:rPr>
          <w:noProof/>
        </w:rPr>
        <w:pict w14:anchorId="30054F31">
          <v:group id="Group 37558" o:spid="_x0000_s1113" style="width:513.3pt;height:.5pt;mso-position-horizontal-relative:char;mso-position-vertical-relative:line" coordsize="65190,60">
            <v:shape id="Shape 40641" o:spid="_x0000_s1114"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7094126A" w14:textId="4ADD5678" w:rsidR="00EF258D" w:rsidRDefault="00EF258D" w:rsidP="00E100CB">
      <w:pPr>
        <w:ind w:left="10" w:right="50" w:hanging="10"/>
        <w:jc w:val="center"/>
      </w:pPr>
      <w:r>
        <w:rPr>
          <w:rFonts w:ascii="Times New Roman" w:hAnsi="Times New Roman" w:cs="Times New Roman"/>
          <w:sz w:val="20"/>
        </w:rPr>
        <w:t xml:space="preserve">Российской Федерации или акта органа местного самоуправления, регламентирующего порядок </w:t>
      </w:r>
      <w:r>
        <w:rPr>
          <w:rFonts w:ascii="Times New Roman" w:hAnsi="Times New Roman" w:cs="Times New Roman"/>
          <w:sz w:val="24"/>
        </w:rPr>
        <w:tab/>
        <w:t xml:space="preserve">. </w:t>
      </w:r>
    </w:p>
    <w:p w14:paraId="7B937087" w14:textId="77777777" w:rsidR="00EF258D" w:rsidRDefault="00E100CB" w:rsidP="0083765E">
      <w:pPr>
        <w:ind w:left="-14"/>
      </w:pPr>
      <w:r>
        <w:rPr>
          <w:noProof/>
        </w:rPr>
      </w:r>
      <w:r>
        <w:rPr>
          <w:noProof/>
        </w:rPr>
        <w:pict w14:anchorId="7E429BA6">
          <v:group id="Group 37560" o:spid="_x0000_s1111" style="width:507.65pt;height:.5pt;mso-position-horizontal-relative:char;mso-position-vertical-relative:line" coordsize="64471,64">
            <v:shape id="Shape 40643" o:spid="_x0000_s1112" style="position:absolute;width:64471;height:91;visibility:visible;mso-wrap-style:square;v-text-anchor:top"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14:paraId="6250ED57" w14:textId="77777777" w:rsidR="00EF258D" w:rsidRDefault="00EF258D" w:rsidP="0083765E">
      <w:pPr>
        <w:ind w:left="10" w:right="170" w:hanging="10"/>
        <w:jc w:val="center"/>
      </w:pPr>
      <w:r>
        <w:rPr>
          <w:rFonts w:ascii="Times New Roman" w:hAnsi="Times New Roman" w:cs="Times New Roman"/>
          <w:sz w:val="20"/>
        </w:rPr>
        <w:t xml:space="preserve">проведения ремонтно-строительных работ по переустройству и (или) перепланировке жилых помещений) </w:t>
      </w:r>
    </w:p>
    <w:p w14:paraId="55AE1E03" w14:textId="77777777" w:rsidR="00EF258D" w:rsidRDefault="00EF258D" w:rsidP="0083765E">
      <w:pPr>
        <w:ind w:left="14"/>
      </w:pPr>
      <w:r>
        <w:rPr>
          <w:rFonts w:ascii="Times New Roman" w:hAnsi="Times New Roman" w:cs="Times New Roman"/>
          <w:sz w:val="24"/>
        </w:rPr>
        <w:t xml:space="preserve"> </w:t>
      </w:r>
    </w:p>
    <w:p w14:paraId="13C23927" w14:textId="77777777" w:rsidR="00EF258D" w:rsidRDefault="00EF258D" w:rsidP="0083765E">
      <w:pPr>
        <w:numPr>
          <w:ilvl w:val="0"/>
          <w:numId w:val="41"/>
        </w:numPr>
        <w:ind w:left="268" w:right="42" w:hanging="240"/>
        <w:jc w:val="both"/>
      </w:pPr>
      <w:r>
        <w:rPr>
          <w:rFonts w:ascii="Times New Roman" w:hAnsi="Times New Roman" w:cs="Times New Roman"/>
          <w:sz w:val="24"/>
        </w:rPr>
        <w:t xml:space="preserve">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 </w:t>
      </w:r>
    </w:p>
    <w:p w14:paraId="1D173B67" w14:textId="77777777" w:rsidR="00EF258D" w:rsidRDefault="00EF258D" w:rsidP="0083765E">
      <w:pPr>
        <w:numPr>
          <w:ilvl w:val="0"/>
          <w:numId w:val="41"/>
        </w:numPr>
        <w:ind w:left="268" w:right="42" w:hanging="240"/>
        <w:jc w:val="both"/>
      </w:pPr>
      <w:r>
        <w:rPr>
          <w:rFonts w:ascii="Times New Roman" w:hAnsi="Times New Roman" w:cs="Times New Roman"/>
          <w:sz w:val="24"/>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14:paraId="1F4E94AB" w14:textId="77777777" w:rsidR="00EF258D" w:rsidRDefault="00EF258D" w:rsidP="0083765E">
      <w:pPr>
        <w:numPr>
          <w:ilvl w:val="0"/>
          <w:numId w:val="41"/>
        </w:numPr>
        <w:ind w:left="268" w:right="42" w:hanging="240"/>
        <w:jc w:val="both"/>
      </w:pPr>
      <w:r>
        <w:rPr>
          <w:rFonts w:ascii="Times New Roman" w:hAnsi="Times New Roman" w:cs="Times New Roman"/>
          <w:sz w:val="24"/>
        </w:rPr>
        <w:t xml:space="preserve">Контроль за исполнением настоящего решения возложить на   </w:t>
      </w:r>
    </w:p>
    <w:p w14:paraId="24AA2B15" w14:textId="77777777" w:rsidR="00EF258D" w:rsidRDefault="00E100CB" w:rsidP="0083765E">
      <w:pPr>
        <w:ind w:left="6649"/>
      </w:pPr>
      <w:r>
        <w:rPr>
          <w:noProof/>
        </w:rPr>
      </w:r>
      <w:r>
        <w:rPr>
          <w:noProof/>
        </w:rPr>
        <w:pict w14:anchorId="08597CF2">
          <v:group id="Group 37561" o:spid="_x0000_s1109" style="width:180.15pt;height:.5pt;mso-position-horizontal-relative:char;mso-position-vertical-relative:line" coordsize="22879,60">
            <v:shape id="Shape 40645" o:spid="_x0000_s1110" style="position:absolute;width:22879;height:91;visibility:visible;mso-wrap-style:square;v-text-anchor:top"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14:paraId="2F4378A1" w14:textId="77777777" w:rsidR="00EF258D" w:rsidRDefault="00EF258D" w:rsidP="0083765E">
      <w:pPr>
        <w:ind w:right="597"/>
        <w:jc w:val="right"/>
      </w:pPr>
      <w:r>
        <w:rPr>
          <w:rFonts w:ascii="Times New Roman" w:hAnsi="Times New Roman" w:cs="Times New Roman"/>
          <w:sz w:val="20"/>
        </w:rPr>
        <w:t xml:space="preserve">(наименование структурного </w:t>
      </w:r>
    </w:p>
    <w:p w14:paraId="4A779493" w14:textId="4901F0A0" w:rsidR="00EF258D" w:rsidRDefault="00E100CB" w:rsidP="0083765E">
      <w:pPr>
        <w:ind w:left="14"/>
      </w:pPr>
      <w:r>
        <w:rPr>
          <w:noProof/>
        </w:rPr>
      </w:r>
      <w:r>
        <w:rPr>
          <w:noProof/>
        </w:rPr>
        <w:pict w14:anchorId="64B3F59C">
          <v:group id="Group 37563" o:spid="_x0000_s1107" style="width:513.3pt;height:.5pt;mso-position-horizontal-relative:char;mso-position-vertical-relative:line" coordsize="65190,61">
            <v:shape id="Shape 40647" o:spid="_x0000_s1108" style="position:absolute;width:65190;height:91;visibility:visible;mso-wrap-style:square;v-text-anchor:top"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14:paraId="688BAE4E" w14:textId="77777777" w:rsidR="00EF258D" w:rsidRDefault="00EF258D" w:rsidP="0083765E">
      <w:pPr>
        <w:ind w:left="10" w:right="55" w:hanging="10"/>
        <w:jc w:val="center"/>
      </w:pPr>
      <w:r>
        <w:rPr>
          <w:rFonts w:ascii="Times New Roman" w:hAnsi="Times New Roman" w:cs="Times New Roman"/>
          <w:sz w:val="20"/>
        </w:rPr>
        <w:t xml:space="preserve">подразделения и (или) Ф.И.О. должностного лица органа, </w:t>
      </w:r>
    </w:p>
    <w:p w14:paraId="51AADD8C" w14:textId="77777777" w:rsidR="00EF258D" w:rsidRDefault="00EF258D" w:rsidP="0083765E">
      <w:pPr>
        <w:tabs>
          <w:tab w:val="center" w:pos="9883"/>
        </w:tabs>
        <w:ind w:left="-1"/>
      </w:pPr>
      <w:r>
        <w:rPr>
          <w:rFonts w:ascii="Times New Roman" w:hAnsi="Times New Roman" w:cs="Times New Roman"/>
          <w:sz w:val="24"/>
        </w:rPr>
        <w:t xml:space="preserve"> </w:t>
      </w:r>
      <w:r>
        <w:rPr>
          <w:rFonts w:ascii="Times New Roman" w:hAnsi="Times New Roman" w:cs="Times New Roman"/>
          <w:sz w:val="24"/>
        </w:rPr>
        <w:tab/>
        <w:t xml:space="preserve">. </w:t>
      </w:r>
    </w:p>
    <w:p w14:paraId="23021D53" w14:textId="77777777" w:rsidR="00EF258D" w:rsidRDefault="00E100CB" w:rsidP="0083765E">
      <w:pPr>
        <w:ind w:left="-14"/>
      </w:pPr>
      <w:r>
        <w:rPr>
          <w:noProof/>
        </w:rPr>
      </w:r>
      <w:r>
        <w:rPr>
          <w:noProof/>
        </w:rPr>
        <w:pict w14:anchorId="1142948E">
          <v:group id="Group 37564" o:spid="_x0000_s1105" style="width:507.65pt;height:.5pt;mso-position-horizontal-relative:char;mso-position-vertical-relative:line" coordsize="64471,63">
            <v:shape id="Shape 40649" o:spid="_x0000_s1106" style="position:absolute;width:64471;height:91;visibility:visible;mso-wrap-style:square;v-text-anchor:top"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14:paraId="232BCE59" w14:textId="77777777" w:rsidR="00EF258D" w:rsidRDefault="00EF258D" w:rsidP="0083765E">
      <w:pPr>
        <w:ind w:left="10" w:right="166" w:hanging="10"/>
        <w:jc w:val="center"/>
      </w:pPr>
      <w:r>
        <w:rPr>
          <w:rFonts w:ascii="Times New Roman" w:hAnsi="Times New Roman" w:cs="Times New Roman"/>
          <w:sz w:val="20"/>
        </w:rPr>
        <w:t xml:space="preserve">осуществляющего согласование) </w:t>
      </w:r>
    </w:p>
    <w:p w14:paraId="6297F3F6" w14:textId="676B3F69" w:rsidR="00EF258D" w:rsidRDefault="003E7FE3" w:rsidP="0083765E">
      <w:pPr>
        <w:ind w:left="1150"/>
        <w:jc w:val="center"/>
      </w:pPr>
      <w:r>
        <w:rPr>
          <w:rFonts w:ascii="Times New Roman" w:hAnsi="Times New Roman" w:cs="Times New Roman"/>
          <w:sz w:val="24"/>
        </w:rPr>
        <w:t xml:space="preserve">                                                                     </w:t>
      </w:r>
      <w:r w:rsidR="00EF258D">
        <w:rPr>
          <w:rFonts w:ascii="Times New Roman" w:hAnsi="Times New Roman" w:cs="Times New Roman"/>
          <w:sz w:val="24"/>
        </w:rPr>
        <w:t xml:space="preserve"> </w:t>
      </w:r>
      <w:r w:rsidR="00E100CB">
        <w:rPr>
          <w:noProof/>
        </w:rPr>
      </w:r>
      <w:r w:rsidR="00E100CB">
        <w:rPr>
          <w:noProof/>
        </w:rPr>
        <w:pict w14:anchorId="25A8F2A7">
          <v:group id="Group 37565" o:spid="_x0000_s1103" style="width:229.7pt;height:.5pt;mso-position-horizontal-relative:char;mso-position-vertical-relative:line" coordsize="29172,60">
            <v:shape id="Shape 40651" o:spid="_x0000_s1104" style="position:absolute;width:29172;height:91;visibility:visible;mso-wrap-style:square;v-text-anchor:top"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14:paraId="7A771714" w14:textId="77777777" w:rsidR="00EF258D" w:rsidRDefault="00EF258D" w:rsidP="0083765E">
      <w:pPr>
        <w:ind w:left="5605" w:hanging="10"/>
        <w:jc w:val="center"/>
      </w:pPr>
      <w:r>
        <w:rPr>
          <w:rFonts w:ascii="Times New Roman" w:hAnsi="Times New Roman" w:cs="Times New Roman"/>
          <w:sz w:val="20"/>
        </w:rPr>
        <w:t xml:space="preserve">(подпись должностного лица органа, осуществляющего согласование) </w:t>
      </w:r>
    </w:p>
    <w:p w14:paraId="45BD5DFD" w14:textId="77777777" w:rsidR="00EF258D" w:rsidRDefault="00EF258D" w:rsidP="0083765E">
      <w:pPr>
        <w:ind w:right="60"/>
        <w:jc w:val="right"/>
      </w:pPr>
      <w:r>
        <w:rPr>
          <w:rFonts w:ascii="Times New Roman" w:hAnsi="Times New Roman" w:cs="Times New Roman"/>
          <w:sz w:val="24"/>
        </w:rPr>
        <w:t xml:space="preserve">М.П. </w:t>
      </w:r>
    </w:p>
    <w:p w14:paraId="0CCB9957" w14:textId="77777777" w:rsidR="00EF258D" w:rsidRDefault="00EF258D" w:rsidP="0083765E">
      <w:pPr>
        <w:tabs>
          <w:tab w:val="center" w:pos="1488"/>
          <w:tab w:val="center" w:pos="1825"/>
          <w:tab w:val="center" w:pos="2948"/>
          <w:tab w:val="center" w:pos="4229"/>
          <w:tab w:val="center" w:pos="4935"/>
          <w:tab w:val="center" w:pos="6706"/>
          <w:tab w:val="center" w:pos="8956"/>
        </w:tabs>
      </w:pPr>
      <w:r>
        <w:rPr>
          <w:rFonts w:ascii="Times New Roman" w:hAnsi="Times New Roman" w:cs="Times New Roman"/>
          <w:sz w:val="24"/>
        </w:rPr>
        <w:t xml:space="preserve">Получил: “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202  </w:t>
      </w:r>
      <w:r>
        <w:rPr>
          <w:rFonts w:ascii="Times New Roman" w:hAnsi="Times New Roman" w:cs="Times New Roman"/>
          <w:sz w:val="24"/>
        </w:rPr>
        <w:tab/>
        <w:t xml:space="preserve">г.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rPr>
        <w:t>(заполняется</w:t>
      </w:r>
      <w:r>
        <w:rPr>
          <w:rFonts w:ascii="Times New Roman" w:hAnsi="Times New Roman" w:cs="Times New Roman"/>
          <w:sz w:val="34"/>
          <w:vertAlign w:val="superscript"/>
        </w:rPr>
        <w:t xml:space="preserve"> </w:t>
      </w:r>
    </w:p>
    <w:p w14:paraId="79C65DB1" w14:textId="77777777" w:rsidR="00EF258D" w:rsidRDefault="00E100CB" w:rsidP="0083765E">
      <w:pPr>
        <w:ind w:left="1234"/>
      </w:pPr>
      <w:r>
        <w:rPr>
          <w:noProof/>
        </w:rPr>
      </w:r>
      <w:r>
        <w:rPr>
          <w:noProof/>
        </w:rPr>
        <w:pict w14:anchorId="70E2F55D">
          <v:group id="Group 37567" o:spid="_x0000_s1098" style="width:351.65pt;height:.5pt;mso-position-horizontal-relative:char;mso-position-vertical-relative:line" coordsize="44657,60">
            <v:shape id="Shape 40653" o:spid="_x0000_s1102" style="position:absolute;width:3230;height:91;visibility:visible;mso-wrap-style:square;v-text-anchor:top"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mso-wrap-style:square;v-text-anchor:top"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mso-wrap-style:square;v-text-anchor:top"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mso-wrap-style:square;v-text-anchor:top"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14:paraId="4A054D41" w14:textId="77777777" w:rsidR="00EF258D" w:rsidRDefault="00EF258D" w:rsidP="0083765E">
      <w:pPr>
        <w:ind w:left="5192" w:firstLine="509"/>
      </w:pPr>
      <w:r>
        <w:rPr>
          <w:rFonts w:ascii="Times New Roman" w:hAnsi="Times New Roman" w:cs="Times New Roman"/>
          <w:sz w:val="20"/>
        </w:rPr>
        <w:t xml:space="preserve">(подпись заявителя или </w:t>
      </w:r>
      <w:r>
        <w:rPr>
          <w:rFonts w:ascii="Times New Roman" w:hAnsi="Times New Roman" w:cs="Times New Roman"/>
          <w:sz w:val="20"/>
        </w:rPr>
        <w:tab/>
      </w:r>
      <w:r>
        <w:rPr>
          <w:rFonts w:ascii="Times New Roman" w:hAnsi="Times New Roman" w:cs="Times New Roman"/>
        </w:rPr>
        <w:t xml:space="preserve">в случае </w:t>
      </w:r>
      <w:r>
        <w:rPr>
          <w:rFonts w:ascii="Times New Roman" w:hAnsi="Times New Roman" w:cs="Times New Roman"/>
          <w:sz w:val="20"/>
        </w:rPr>
        <w:t xml:space="preserve">уполномоченного лица заявителей) </w:t>
      </w:r>
      <w:r>
        <w:rPr>
          <w:rFonts w:ascii="Times New Roman" w:hAnsi="Times New Roman" w:cs="Times New Roman"/>
        </w:rPr>
        <w:t xml:space="preserve">получения </w:t>
      </w:r>
    </w:p>
    <w:p w14:paraId="48719D7D" w14:textId="77777777" w:rsidR="00EF258D" w:rsidRDefault="00EF258D" w:rsidP="0083765E">
      <w:pPr>
        <w:tabs>
          <w:tab w:val="center" w:pos="1263"/>
          <w:tab w:val="center" w:pos="1771"/>
          <w:tab w:val="center" w:pos="2055"/>
          <w:tab w:val="center" w:pos="3898"/>
          <w:tab w:val="center" w:pos="4467"/>
          <w:tab w:val="center" w:pos="4750"/>
          <w:tab w:val="center" w:pos="9104"/>
        </w:tabs>
      </w:pPr>
      <w:r>
        <w:rPr>
          <w:rFonts w:ascii="Times New Roman" w:hAnsi="Times New Roman" w:cs="Times New Roman"/>
          <w:sz w:val="20"/>
        </w:rPr>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t xml:space="preserve"> </w:t>
      </w:r>
      <w:r>
        <w:rPr>
          <w:rFonts w:ascii="Times New Roman" w:hAnsi="Times New Roman" w:cs="Times New Roman"/>
          <w:sz w:val="20"/>
        </w:rPr>
        <w:tab/>
      </w:r>
      <w:r>
        <w:rPr>
          <w:rFonts w:ascii="Times New Roman" w:hAnsi="Times New Roman" w:cs="Times New Roman"/>
        </w:rPr>
        <w:t xml:space="preserve">решения лично) </w:t>
      </w:r>
    </w:p>
    <w:p w14:paraId="49B3AD4F" w14:textId="77777777" w:rsidR="00EF258D" w:rsidRDefault="00EF258D" w:rsidP="0083765E">
      <w:pPr>
        <w:ind w:left="14"/>
      </w:pPr>
      <w:r>
        <w:rPr>
          <w:rFonts w:ascii="Times New Roman" w:hAnsi="Times New Roman" w:cs="Times New Roman"/>
          <w:sz w:val="24"/>
        </w:rPr>
        <w:t xml:space="preserve"> </w:t>
      </w:r>
    </w:p>
    <w:p w14:paraId="0D0C94EE" w14:textId="608B0078" w:rsidR="00EF258D" w:rsidRDefault="00EF258D" w:rsidP="0083765E">
      <w:pPr>
        <w:tabs>
          <w:tab w:val="center" w:pos="4889"/>
          <w:tab w:val="center" w:pos="5229"/>
          <w:tab w:val="center" w:pos="6421"/>
          <w:tab w:val="center" w:pos="7774"/>
          <w:tab w:val="center" w:pos="8430"/>
        </w:tabs>
      </w:pPr>
      <w:r>
        <w:rPr>
          <w:rFonts w:ascii="Times New Roman" w:hAnsi="Times New Roman" w:cs="Times New Roman"/>
          <w:sz w:val="24"/>
        </w:rPr>
        <w:t>Решение направлено в а</w:t>
      </w:r>
      <w:r w:rsidR="00070933">
        <w:rPr>
          <w:rFonts w:ascii="Times New Roman" w:hAnsi="Times New Roman" w:cs="Times New Roman"/>
          <w:sz w:val="24"/>
        </w:rPr>
        <w:t xml:space="preserve">дрес заявителя(ей) “ </w:t>
      </w:r>
      <w:r w:rsidR="00070933">
        <w:rPr>
          <w:rFonts w:ascii="Times New Roman" w:hAnsi="Times New Roman" w:cs="Times New Roman"/>
          <w:sz w:val="24"/>
        </w:rPr>
        <w:tab/>
        <w:t xml:space="preserve"> </w:t>
      </w:r>
      <w:r w:rsidR="00070933">
        <w:rPr>
          <w:rFonts w:ascii="Times New Roman" w:hAnsi="Times New Roman" w:cs="Times New Roman"/>
          <w:sz w:val="24"/>
        </w:rPr>
        <w:tab/>
        <w:t xml:space="preserve">” </w:t>
      </w:r>
      <w:r w:rsidR="00070933">
        <w:rPr>
          <w:rFonts w:ascii="Times New Roman" w:hAnsi="Times New Roman" w:cs="Times New Roman"/>
          <w:sz w:val="24"/>
        </w:rPr>
        <w:tab/>
        <w:t xml:space="preserve"> </w:t>
      </w:r>
      <w:r w:rsidR="00070933">
        <w:rPr>
          <w:rFonts w:ascii="Times New Roman" w:hAnsi="Times New Roman" w:cs="Times New Roman"/>
          <w:sz w:val="24"/>
        </w:rPr>
        <w:tab/>
        <w:t>202</w:t>
      </w:r>
      <w:r>
        <w:rPr>
          <w:rFonts w:ascii="Times New Roman" w:hAnsi="Times New Roman" w:cs="Times New Roman"/>
          <w:sz w:val="24"/>
        </w:rPr>
        <w:t xml:space="preserve">  </w:t>
      </w:r>
      <w:r>
        <w:rPr>
          <w:rFonts w:ascii="Times New Roman" w:hAnsi="Times New Roman" w:cs="Times New Roman"/>
          <w:sz w:val="24"/>
        </w:rPr>
        <w:tab/>
        <w:t xml:space="preserve">г. </w:t>
      </w:r>
    </w:p>
    <w:p w14:paraId="36BA3126" w14:textId="77777777" w:rsidR="00EF258D" w:rsidRDefault="00E100CB" w:rsidP="0083765E">
      <w:pPr>
        <w:ind w:left="4635"/>
      </w:pPr>
      <w:r>
        <w:rPr>
          <w:noProof/>
        </w:rPr>
      </w:r>
      <w:r>
        <w:rPr>
          <w:noProof/>
        </w:rPr>
        <w:pict w14:anchorId="6BDA1613">
          <v:group id="Group 37568" o:spid="_x0000_s1094" style="width:181.6pt;height:.5pt;mso-position-horizontal-relative:char;mso-position-vertical-relative:line" coordsize="23062,61">
            <v:shape id="Shape 40661" o:spid="_x0000_s1097" style="position:absolute;width:3248;height:91;visibility:visible;mso-wrap-style:square;v-text-anchor:top"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mso-wrap-style:square;v-text-anchor:top"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mso-wrap-style:square;v-text-anchor:top"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14:paraId="1FFC4B9C" w14:textId="77777777" w:rsidR="00EF258D" w:rsidRDefault="00EF258D" w:rsidP="0083765E">
      <w:pPr>
        <w:ind w:left="38" w:hanging="10"/>
      </w:pPr>
      <w:r>
        <w:rPr>
          <w:rFonts w:ascii="Times New Roman" w:hAnsi="Times New Roman" w:cs="Times New Roman"/>
          <w:sz w:val="20"/>
        </w:rPr>
        <w:t xml:space="preserve">(заполняется в случае направления </w:t>
      </w:r>
    </w:p>
    <w:p w14:paraId="2CED5A1E" w14:textId="77777777" w:rsidR="00EF258D" w:rsidRDefault="00EF258D" w:rsidP="0083765E">
      <w:pPr>
        <w:tabs>
          <w:tab w:val="center" w:pos="4664"/>
          <w:tab w:val="center" w:pos="5175"/>
          <w:tab w:val="center" w:pos="5458"/>
          <w:tab w:val="center" w:pos="7443"/>
          <w:tab w:val="center" w:pos="8010"/>
          <w:tab w:val="center" w:pos="8293"/>
        </w:tabs>
      </w:pPr>
      <w:r>
        <w:rPr>
          <w:rFonts w:ascii="Times New Roman" w:hAnsi="Times New Roman" w:cs="Times New Roman"/>
          <w:sz w:val="20"/>
        </w:rPr>
        <w:t xml:space="preserve">решения по почте) </w:t>
      </w:r>
      <w:r>
        <w:rPr>
          <w:rFonts w:ascii="Times New Roman" w:hAnsi="Times New Roman" w:cs="Times New Roman"/>
          <w:sz w:val="20"/>
        </w:rPr>
        <w:tab/>
      </w:r>
      <w:r>
        <w:rPr>
          <w:rFonts w:ascii="Times New Roman" w:hAnsi="Times New Roman" w:cs="Times New Roman"/>
          <w:sz w:val="24"/>
        </w:rPr>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r>
        <w:rPr>
          <w:rFonts w:ascii="Times New Roman" w:hAnsi="Times New Roman" w:cs="Times New Roman"/>
          <w:sz w:val="24"/>
        </w:rPr>
        <w:tab/>
        <w:t xml:space="preserve"> </w:t>
      </w:r>
    </w:p>
    <w:p w14:paraId="28A6FE73" w14:textId="77777777" w:rsidR="00EF258D" w:rsidRDefault="00EF258D" w:rsidP="0083765E">
      <w:pPr>
        <w:ind w:left="1150"/>
        <w:jc w:val="center"/>
      </w:pPr>
      <w:r>
        <w:rPr>
          <w:rFonts w:ascii="Times New Roman" w:hAnsi="Times New Roman" w:cs="Times New Roman"/>
          <w:sz w:val="24"/>
        </w:rPr>
        <w:t xml:space="preserve"> </w:t>
      </w:r>
    </w:p>
    <w:p w14:paraId="297C5B8B" w14:textId="77777777" w:rsidR="00EF258D" w:rsidRDefault="00E100CB" w:rsidP="0083765E">
      <w:pPr>
        <w:ind w:left="5658"/>
      </w:pPr>
      <w:r>
        <w:rPr>
          <w:noProof/>
        </w:rPr>
      </w:r>
      <w:r>
        <w:rPr>
          <w:noProof/>
        </w:rPr>
        <w:pict w14:anchorId="61154013">
          <v:group id="Group 37569" o:spid="_x0000_s1092" style="width:229.7pt;height:.5pt;mso-position-horizontal-relative:char;mso-position-vertical-relative:line" coordsize="29172,61">
            <v:shape id="Shape 40667" o:spid="_x0000_s1093" style="position:absolute;width:29172;height:91;visibility:visible;mso-wrap-style:square;v-text-anchor:top"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14:paraId="22D0AE34" w14:textId="77777777" w:rsidR="00EF258D" w:rsidRDefault="00EF258D" w:rsidP="0083765E">
      <w:pPr>
        <w:ind w:left="5700" w:right="17" w:hanging="10"/>
        <w:jc w:val="center"/>
      </w:pPr>
      <w:r>
        <w:rPr>
          <w:rFonts w:ascii="Times New Roman" w:hAnsi="Times New Roman" w:cs="Times New Roman"/>
          <w:sz w:val="20"/>
        </w:rPr>
        <w:t xml:space="preserve">(подпись должностного лица, направившего решение в адрес заявителя(ей)) </w:t>
      </w:r>
    </w:p>
    <w:p w14:paraId="3AB7B80A" w14:textId="77777777" w:rsidR="00EF258D" w:rsidRDefault="00EF258D" w:rsidP="0083765E">
      <w:pPr>
        <w:ind w:left="14"/>
      </w:pPr>
      <w:r>
        <w:rPr>
          <w:rFonts w:ascii="Times New Roman" w:hAnsi="Times New Roman" w:cs="Times New Roman"/>
          <w:sz w:val="24"/>
        </w:rPr>
        <w:t xml:space="preserve"> </w:t>
      </w:r>
    </w:p>
    <w:p w14:paraId="351C257C" w14:textId="77777777" w:rsidR="00EF258D" w:rsidRDefault="00EF258D" w:rsidP="00D72283">
      <w:pPr>
        <w:ind w:left="14"/>
      </w:pPr>
      <w:r>
        <w:t xml:space="preserve"> </w:t>
      </w:r>
    </w:p>
    <w:p w14:paraId="13D6D553" w14:textId="77777777" w:rsidR="00EF258D" w:rsidRDefault="00EF258D" w:rsidP="00EF258D">
      <w:pPr>
        <w:spacing w:after="170"/>
        <w:ind w:left="14"/>
      </w:pPr>
      <w:r>
        <w:t xml:space="preserve"> </w:t>
      </w:r>
    </w:p>
    <w:p w14:paraId="33C28B5F" w14:textId="77777777" w:rsidR="00EF258D" w:rsidRDefault="00EF258D" w:rsidP="00EF258D">
      <w:pPr>
        <w:jc w:val="right"/>
      </w:pPr>
      <w:r>
        <w:rPr>
          <w:rFonts w:ascii="Times New Roman" w:hAnsi="Times New Roman" w:cs="Times New Roman"/>
          <w:sz w:val="24"/>
        </w:rPr>
        <w:t xml:space="preserve"> </w:t>
      </w:r>
    </w:p>
    <w:p w14:paraId="49699A85" w14:textId="77777777" w:rsidR="00EF258D" w:rsidRDefault="00EF258D" w:rsidP="00EF258D">
      <w:pPr>
        <w:ind w:right="60"/>
        <w:jc w:val="right"/>
        <w:rPr>
          <w:rFonts w:ascii="Times New Roman" w:hAnsi="Times New Roman" w:cs="Times New Roman"/>
          <w:sz w:val="24"/>
        </w:rPr>
      </w:pPr>
    </w:p>
    <w:p w14:paraId="2A2EB84C" w14:textId="0A059E10" w:rsidR="00EF258D" w:rsidRDefault="00EF258D" w:rsidP="00824217">
      <w:pPr>
        <w:ind w:right="60"/>
        <w:rPr>
          <w:rFonts w:ascii="Times New Roman" w:hAnsi="Times New Roman" w:cs="Times New Roman"/>
          <w:sz w:val="24"/>
        </w:rPr>
      </w:pPr>
    </w:p>
    <w:p w14:paraId="083F6C15" w14:textId="77777777" w:rsidR="003E7FE3" w:rsidRDefault="00824217" w:rsidP="00824217">
      <w:pPr>
        <w:ind w:right="60"/>
        <w:rPr>
          <w:rFonts w:ascii="Times New Roman" w:hAnsi="Times New Roman" w:cs="Times New Roman"/>
          <w:sz w:val="28"/>
          <w:szCs w:val="28"/>
        </w:rPr>
      </w:pPr>
      <w:r>
        <w:rPr>
          <w:rFonts w:ascii="Times New Roman" w:hAnsi="Times New Roman" w:cs="Times New Roman"/>
          <w:sz w:val="28"/>
          <w:szCs w:val="28"/>
        </w:rPr>
        <w:t xml:space="preserve">                                                                                      </w:t>
      </w:r>
    </w:p>
    <w:p w14:paraId="5D60FD78" w14:textId="0AC84860" w:rsidR="00EF258D" w:rsidRPr="00824217" w:rsidRDefault="003E7FE3" w:rsidP="00824217">
      <w:pPr>
        <w:ind w:right="60"/>
        <w:rPr>
          <w:sz w:val="28"/>
          <w:szCs w:val="28"/>
        </w:rPr>
      </w:pPr>
      <w:r>
        <w:rPr>
          <w:rFonts w:ascii="Times New Roman" w:hAnsi="Times New Roman" w:cs="Times New Roman"/>
          <w:sz w:val="28"/>
          <w:szCs w:val="28"/>
        </w:rPr>
        <w:t xml:space="preserve">                                                                                      </w:t>
      </w:r>
      <w:r w:rsidR="00824217">
        <w:rPr>
          <w:rFonts w:ascii="Times New Roman" w:hAnsi="Times New Roman" w:cs="Times New Roman"/>
          <w:sz w:val="28"/>
          <w:szCs w:val="28"/>
        </w:rPr>
        <w:t xml:space="preserve"> </w:t>
      </w:r>
      <w:r w:rsidR="00EF258D" w:rsidRPr="00824217">
        <w:rPr>
          <w:rFonts w:ascii="Times New Roman" w:hAnsi="Times New Roman" w:cs="Times New Roman"/>
          <w:sz w:val="28"/>
          <w:szCs w:val="28"/>
        </w:rPr>
        <w:t xml:space="preserve">Приложение № 5 </w:t>
      </w:r>
    </w:p>
    <w:p w14:paraId="6CE8D7D5" w14:textId="2A73A82F" w:rsidR="00EF258D" w:rsidRPr="00824217" w:rsidRDefault="00EF258D" w:rsidP="0083765E">
      <w:pPr>
        <w:spacing w:after="11" w:line="248" w:lineRule="auto"/>
        <w:ind w:left="6159" w:hanging="63"/>
        <w:rPr>
          <w:sz w:val="28"/>
          <w:szCs w:val="28"/>
        </w:rPr>
      </w:pPr>
      <w:r w:rsidRPr="00824217">
        <w:rPr>
          <w:rFonts w:ascii="Times New Roman" w:hAnsi="Times New Roman" w:cs="Times New Roman"/>
          <w:sz w:val="28"/>
          <w:szCs w:val="28"/>
        </w:rPr>
        <w:t xml:space="preserve">к административному регламенту предоставления </w:t>
      </w:r>
      <w:r w:rsidR="00070933">
        <w:rPr>
          <w:rFonts w:ascii="Times New Roman" w:hAnsi="Times New Roman" w:cs="Times New Roman"/>
          <w:sz w:val="28"/>
          <w:szCs w:val="28"/>
        </w:rPr>
        <w:t xml:space="preserve"> </w:t>
      </w:r>
      <w:r w:rsidRPr="00824217">
        <w:rPr>
          <w:rFonts w:ascii="Times New Roman" w:hAnsi="Times New Roman" w:cs="Times New Roman"/>
          <w:sz w:val="28"/>
          <w:szCs w:val="28"/>
        </w:rPr>
        <w:t xml:space="preserve">муниципальной услуги </w:t>
      </w:r>
      <w:r w:rsidR="00070933">
        <w:rPr>
          <w:rFonts w:ascii="Times New Roman" w:hAnsi="Times New Roman" w:cs="Times New Roman"/>
          <w:sz w:val="28"/>
          <w:szCs w:val="28"/>
        </w:rPr>
        <w:t xml:space="preserve">                  </w:t>
      </w:r>
      <w:r w:rsidRPr="00824217">
        <w:rPr>
          <w:rFonts w:ascii="Times New Roman" w:hAnsi="Times New Roman" w:cs="Times New Roman"/>
          <w:sz w:val="28"/>
          <w:szCs w:val="28"/>
        </w:rPr>
        <w:t xml:space="preserve">«Согласование проведения переустройства </w:t>
      </w:r>
      <w:r w:rsidR="00070933">
        <w:rPr>
          <w:rFonts w:ascii="Times New Roman" w:hAnsi="Times New Roman" w:cs="Times New Roman"/>
          <w:sz w:val="28"/>
          <w:szCs w:val="28"/>
        </w:rPr>
        <w:t xml:space="preserve">      </w:t>
      </w:r>
      <w:r w:rsidRPr="00824217">
        <w:rPr>
          <w:rFonts w:ascii="Times New Roman" w:hAnsi="Times New Roman" w:cs="Times New Roman"/>
          <w:sz w:val="28"/>
          <w:szCs w:val="28"/>
        </w:rPr>
        <w:t>и (или)</w:t>
      </w:r>
      <w:r w:rsidR="00070933">
        <w:rPr>
          <w:rFonts w:ascii="Times New Roman" w:hAnsi="Times New Roman" w:cs="Times New Roman"/>
          <w:sz w:val="28"/>
          <w:szCs w:val="28"/>
        </w:rPr>
        <w:t xml:space="preserve">                  </w:t>
      </w:r>
      <w:r w:rsidRPr="00824217">
        <w:rPr>
          <w:rFonts w:ascii="Times New Roman" w:hAnsi="Times New Roman" w:cs="Times New Roman"/>
          <w:sz w:val="28"/>
          <w:szCs w:val="28"/>
        </w:rPr>
        <w:t xml:space="preserve"> перепланировки помещения </w:t>
      </w:r>
      <w:r w:rsidR="00070933">
        <w:rPr>
          <w:rFonts w:ascii="Times New Roman" w:hAnsi="Times New Roman" w:cs="Times New Roman"/>
          <w:sz w:val="28"/>
          <w:szCs w:val="28"/>
        </w:rPr>
        <w:t xml:space="preserve">  </w:t>
      </w:r>
      <w:r w:rsidRPr="00824217">
        <w:rPr>
          <w:rFonts w:ascii="Times New Roman" w:hAnsi="Times New Roman" w:cs="Times New Roman"/>
          <w:sz w:val="28"/>
          <w:szCs w:val="28"/>
        </w:rPr>
        <w:t xml:space="preserve">в многоквартирном доме» </w:t>
      </w:r>
    </w:p>
    <w:p w14:paraId="3BACEE28" w14:textId="77777777" w:rsidR="00EF258D" w:rsidRDefault="00EF258D" w:rsidP="00EF258D">
      <w:pPr>
        <w:spacing w:after="20"/>
        <w:jc w:val="right"/>
      </w:pPr>
      <w:r>
        <w:rPr>
          <w:rFonts w:ascii="Times New Roman" w:hAnsi="Times New Roman" w:cs="Times New Roman"/>
          <w:sz w:val="24"/>
        </w:rPr>
        <w:t xml:space="preserve"> </w:t>
      </w:r>
    </w:p>
    <w:p w14:paraId="74393E08" w14:textId="77777777" w:rsidR="00EF258D" w:rsidRDefault="00EF258D" w:rsidP="0083765E">
      <w:pPr>
        <w:spacing w:after="636"/>
        <w:ind w:left="14"/>
      </w:pPr>
      <w:r>
        <w:rPr>
          <w:rFonts w:ascii="Times New Roman" w:hAnsi="Times New Roman" w:cs="Times New Roman"/>
          <w:b/>
          <w:sz w:val="20"/>
        </w:rPr>
        <w:t xml:space="preserve"> </w:t>
      </w:r>
      <w:r>
        <w:rPr>
          <w:rFonts w:ascii="Times New Roman" w:hAnsi="Times New Roman" w:cs="Times New Roman"/>
          <w:sz w:val="28"/>
        </w:rPr>
        <w:t xml:space="preserve"> </w:t>
      </w:r>
      <w:r>
        <w:rPr>
          <w:rFonts w:ascii="Times New Roman" w:hAnsi="Times New Roman" w:cs="Times New Roman"/>
          <w:b/>
          <w:sz w:val="26"/>
        </w:rPr>
        <w:t xml:space="preserve">Форма документа, подтверждающего принятие решения об отказе в согласовании переустройства и (или) перепланировки жилого помещения </w:t>
      </w:r>
    </w:p>
    <w:p w14:paraId="530DC060" w14:textId="77777777" w:rsidR="00EF258D" w:rsidRDefault="00EF258D" w:rsidP="00EF258D">
      <w:pPr>
        <w:spacing w:after="250" w:line="248" w:lineRule="auto"/>
        <w:ind w:left="-1" w:right="6887" w:firstLine="4"/>
      </w:pPr>
      <w:r>
        <w:rPr>
          <w:rFonts w:ascii="Times New Roman" w:hAnsi="Times New Roman" w:cs="Times New Roman"/>
          <w:sz w:val="24"/>
        </w:rPr>
        <w:t xml:space="preserve">(Бланк органа, осуществляющего согласование) </w:t>
      </w:r>
    </w:p>
    <w:p w14:paraId="519A0C4C" w14:textId="77777777" w:rsidR="00EF258D" w:rsidRDefault="00EF258D" w:rsidP="00EF258D">
      <w:pPr>
        <w:spacing w:line="264" w:lineRule="auto"/>
        <w:ind w:left="10" w:right="49" w:hanging="10"/>
        <w:jc w:val="center"/>
      </w:pPr>
      <w:r>
        <w:rPr>
          <w:rFonts w:ascii="Times New Roman" w:hAnsi="Times New Roman" w:cs="Times New Roman"/>
          <w:sz w:val="26"/>
        </w:rPr>
        <w:t xml:space="preserve">РЕШЕНИЕ </w:t>
      </w:r>
    </w:p>
    <w:p w14:paraId="1DD6AF41" w14:textId="77777777" w:rsidR="00EF258D" w:rsidRDefault="00EF258D" w:rsidP="00EF258D">
      <w:pPr>
        <w:spacing w:after="433" w:line="264" w:lineRule="auto"/>
        <w:ind w:left="10" w:right="55" w:hanging="10"/>
        <w:jc w:val="center"/>
      </w:pPr>
      <w:r>
        <w:rPr>
          <w:rFonts w:ascii="Times New Roman" w:hAnsi="Times New Roman" w:cs="Times New Roman"/>
          <w:sz w:val="26"/>
        </w:rPr>
        <w:t xml:space="preserve">об отказе в согласовании переустройства и (или) перепланировки жилого помещения </w:t>
      </w:r>
    </w:p>
    <w:p w14:paraId="500E1CD1" w14:textId="77777777" w:rsidR="00EF258D" w:rsidRDefault="00EF258D" w:rsidP="00EF258D">
      <w:pPr>
        <w:spacing w:after="11" w:line="248" w:lineRule="auto"/>
        <w:ind w:left="-1" w:firstLine="4"/>
      </w:pPr>
      <w:r>
        <w:rPr>
          <w:rFonts w:ascii="Times New Roman" w:hAnsi="Times New Roman" w:cs="Times New Roman"/>
          <w:sz w:val="24"/>
        </w:rPr>
        <w:t xml:space="preserve">В связи с обращением   </w:t>
      </w:r>
    </w:p>
    <w:p w14:paraId="48744D59" w14:textId="77777777" w:rsidR="00EF258D" w:rsidRDefault="00E100CB" w:rsidP="00EF258D">
      <w:pPr>
        <w:spacing w:after="25"/>
        <w:ind w:left="2367"/>
      </w:pPr>
      <w:r>
        <w:rPr>
          <w:noProof/>
        </w:rPr>
      </w:r>
      <w:r>
        <w:rPr>
          <w:noProof/>
        </w:rPr>
        <w:pict w14:anchorId="6EE1CD10">
          <v:group id="Group 38057" o:spid="_x0000_s1090" style="width:394.25pt;height:.5pt;mso-position-horizontal-relative:char;mso-position-vertical-relative:line" coordsize="50071,60">
            <v:shape id="Shape 40669" o:spid="_x0000_s1091" style="position:absolute;width:50071;height:91;visibility:visible;mso-wrap-style:square;v-text-anchor:top"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14:paraId="30C83DDA" w14:textId="77777777" w:rsidR="00EF258D" w:rsidRDefault="00EF258D" w:rsidP="00EF258D">
      <w:pPr>
        <w:spacing w:after="18"/>
        <w:ind w:left="3131" w:hanging="10"/>
      </w:pPr>
      <w:r>
        <w:rPr>
          <w:rFonts w:ascii="Times New Roman" w:hAnsi="Times New Roman" w:cs="Times New Roman"/>
          <w:sz w:val="20"/>
        </w:rPr>
        <w:t xml:space="preserve">(Ф.И.О. физического лица, наименование юридического лица – заявителя) </w:t>
      </w:r>
    </w:p>
    <w:p w14:paraId="0CF9AAF7" w14:textId="77777777" w:rsidR="00EF258D" w:rsidRDefault="00EF258D" w:rsidP="00EF258D">
      <w:pPr>
        <w:tabs>
          <w:tab w:val="center" w:pos="4979"/>
          <w:tab w:val="center" w:pos="8951"/>
        </w:tabs>
        <w:spacing w:after="11" w:line="248" w:lineRule="auto"/>
        <w:ind w:left="-1"/>
      </w:pPr>
      <w:r>
        <w:rPr>
          <w:rFonts w:ascii="Times New Roman" w:hAnsi="Times New Roman" w:cs="Times New Roman"/>
          <w:sz w:val="24"/>
        </w:rPr>
        <w:t xml:space="preserve">о намерении провести   </w:t>
      </w:r>
      <w:r>
        <w:rPr>
          <w:rFonts w:ascii="Times New Roman" w:hAnsi="Times New Roman" w:cs="Times New Roman"/>
          <w:sz w:val="24"/>
        </w:rPr>
        <w:tab/>
      </w:r>
      <w:r>
        <w:rPr>
          <w:rFonts w:ascii="Times New Roman" w:hAnsi="Times New Roman" w:cs="Times New Roman"/>
          <w:sz w:val="24"/>
          <w:u w:val="single" w:color="000000"/>
        </w:rPr>
        <w:t xml:space="preserve">переустройство и (или) перепланировку </w:t>
      </w:r>
      <w:r>
        <w:rPr>
          <w:rFonts w:ascii="Times New Roman" w:hAnsi="Times New Roman" w:cs="Times New Roman"/>
          <w:sz w:val="24"/>
          <w:u w:val="single" w:color="000000"/>
        </w:rPr>
        <w:tab/>
      </w:r>
      <w:r>
        <w:rPr>
          <w:rFonts w:ascii="Times New Roman" w:hAnsi="Times New Roman" w:cs="Times New Roman"/>
          <w:sz w:val="24"/>
        </w:rPr>
        <w:t xml:space="preserve">жилых помещений </w:t>
      </w:r>
    </w:p>
    <w:p w14:paraId="6120863E" w14:textId="77777777" w:rsidR="00EF258D" w:rsidRDefault="00EF258D" w:rsidP="00EF258D">
      <w:pPr>
        <w:spacing w:after="19"/>
        <w:ind w:left="10" w:right="51" w:hanging="10"/>
        <w:jc w:val="center"/>
      </w:pPr>
      <w:r>
        <w:rPr>
          <w:rFonts w:ascii="Times New Roman" w:hAnsi="Times New Roman" w:cs="Times New Roman"/>
          <w:sz w:val="20"/>
        </w:rPr>
        <w:t xml:space="preserve">(ненужное зачеркнуть) </w:t>
      </w:r>
    </w:p>
    <w:p w14:paraId="37CAE16D" w14:textId="77777777" w:rsidR="00EF258D" w:rsidRDefault="00EF258D" w:rsidP="00EF258D">
      <w:pPr>
        <w:spacing w:after="11" w:line="248" w:lineRule="auto"/>
        <w:ind w:left="-1" w:firstLine="4"/>
      </w:pPr>
      <w:r>
        <w:rPr>
          <w:rFonts w:ascii="Times New Roman" w:hAnsi="Times New Roman" w:cs="Times New Roman"/>
          <w:sz w:val="24"/>
        </w:rPr>
        <w:t xml:space="preserve">по адресу:   </w:t>
      </w:r>
    </w:p>
    <w:p w14:paraId="7D36D176" w14:textId="77777777" w:rsidR="00EF258D" w:rsidRDefault="00E100CB" w:rsidP="00EF258D">
      <w:pPr>
        <w:spacing w:after="11" w:line="248" w:lineRule="auto"/>
        <w:ind w:left="-1" w:firstLine="4"/>
      </w:pPr>
      <w:r>
        <w:rPr>
          <w:noProof/>
        </w:rPr>
      </w:r>
      <w:r>
        <w:rPr>
          <w:noProof/>
        </w:rPr>
        <w:pict w14:anchorId="6D69E546">
          <v:group id="Group 38058" o:spid="_x0000_s1074" style="width:511.85pt;height:28.2pt;mso-position-horizontal-relative:char;mso-position-vertical-relative:line" coordsize="65007,3580">
            <v:rect id="Rectangle 4017" o:spid="_x0000_s1075" style="position:absolute;left:7195;top:224;width:40;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style="mso-next-textbox:#Rectangle 4017" inset="0,0,0,0">
                <w:txbxContent>
                  <w:p w14:paraId="46B8859F" w14:textId="77777777" w:rsidR="00E100CB" w:rsidRDefault="00E100CB" w:rsidP="00EF258D">
                    <w:r>
                      <w:rPr>
                        <w:rFonts w:ascii="Times New Roman" w:hAnsi="Times New Roman" w:cs="Times New Roman"/>
                        <w:sz w:val="2"/>
                      </w:rPr>
                      <w:t xml:space="preserve"> </w:t>
                    </w:r>
                  </w:p>
                </w:txbxContent>
              </v:textbox>
            </v:rect>
            <v:shape id="Shape 40671" o:spid="_x0000_s1076" style="position:absolute;left:7012;width:57995;height:91;visibility:visible;mso-wrap-style:square;v-text-anchor:top"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style="mso-next-textbox:#Rectangle 4019" inset="0,0,0,0">
                <w:txbxContent>
                  <w:p w14:paraId="62B24896" w14:textId="77777777" w:rsidR="00E100CB" w:rsidRDefault="00E100CB"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style="mso-next-textbox:#Rectangle 4020" inset="0,0,0,0">
                <w:txbxContent>
                  <w:p w14:paraId="0AD45731" w14:textId="77777777" w:rsidR="00E100CB" w:rsidRDefault="00E100CB"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style="mso-next-textbox:#Rectangle 37807" inset="0,0,0,0">
                <w:txbxContent>
                  <w:p w14:paraId="1A143689" w14:textId="77777777" w:rsidR="00E100CB" w:rsidRDefault="00E100CB"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style="mso-next-textbox:#Rectangle 37808" inset="0,0,0,0">
                <w:txbxContent>
                  <w:p w14:paraId="16114744" w14:textId="77777777" w:rsidR="00E100CB" w:rsidRDefault="00E100CB"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style="mso-next-textbox:#Rectangle 37559" inset="0,0,0,0">
                <w:txbxContent>
                  <w:p w14:paraId="68D32B61" w14:textId="77777777" w:rsidR="00E100CB" w:rsidRDefault="00E100CB" w:rsidP="00EF258D">
                    <w:r>
                      <w:rPr>
                        <w:rFonts w:ascii="Times New Roman" w:hAnsi="Times New Roman" w:cs="Times New Roman"/>
                        <w:sz w:val="20"/>
                      </w:rPr>
                      <w:t>(</w:t>
                    </w:r>
                  </w:p>
                </w:txbxContent>
              </v:textbox>
            </v:rect>
            <v:rect id="Rectangle 37566" o:spid="_x0000_s1082" style="position:absolute;left:47185;top:2179;width:1538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style="mso-next-textbox:#Rectangle 37566" inset="0,0,0,0">
                <w:txbxContent>
                  <w:p w14:paraId="4EA2468A" w14:textId="77777777" w:rsidR="00E100CB" w:rsidRDefault="00E100CB"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style="mso-next-textbox:#Rectangle 37562" inset="0,0,0,0">
                <w:txbxContent>
                  <w:p w14:paraId="376F8CE3" w14:textId="77777777" w:rsidR="00E100CB" w:rsidRDefault="00E100CB" w:rsidP="00EF258D">
                    <w:r>
                      <w:rPr>
                        <w:rFonts w:ascii="Times New Roman" w:hAnsi="Times New Roman" w:cs="Times New Roman"/>
                        <w:sz w:val="20"/>
                      </w:rPr>
                      <w:t>)</w:t>
                    </w:r>
                  </w:p>
                </w:txbxContent>
              </v:textbox>
            </v:rect>
            <v:rect id="Rectangle 4026" o:spid="_x0000_s1084" style="position:absolute;left:59214;top:2472;width:42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style="mso-next-textbox:#Rectangle 4026" inset="0,0,0,0">
                <w:txbxContent>
                  <w:p w14:paraId="42357457" w14:textId="77777777" w:rsidR="00E100CB" w:rsidRDefault="00E100CB" w:rsidP="00EF258D">
                    <w:r>
                      <w:rPr>
                        <w:rFonts w:ascii="Times New Roman" w:hAnsi="Times New Roman" w:cs="Times New Roman"/>
                        <w:sz w:val="20"/>
                      </w:rPr>
                      <w:t xml:space="preserve"> </w:t>
                    </w:r>
                  </w:p>
                </w:txbxContent>
              </v:textbox>
            </v:rect>
            <v:shape id="Shape 40672" o:spid="_x0000_s1085" style="position:absolute;top:2087;width:41594;height:92;visibility:visible;mso-wrap-style:square;v-text-anchor:top"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Pr>
          <w:rFonts w:ascii="Times New Roman" w:hAnsi="Times New Roman" w:cs="Times New Roman"/>
          <w:sz w:val="20"/>
        </w:rPr>
        <w:t xml:space="preserve"> </w:t>
      </w:r>
      <w:r w:rsidR="00EF258D">
        <w:rPr>
          <w:rFonts w:ascii="Times New Roman" w:hAnsi="Times New Roman" w:cs="Times New Roman"/>
          <w:sz w:val="20"/>
        </w:rPr>
        <w:tab/>
        <w:t xml:space="preserve"> </w:t>
      </w:r>
      <w:r w:rsidR="00EF258D">
        <w:rPr>
          <w:rFonts w:ascii="Times New Roman" w:hAnsi="Times New Roman" w:cs="Times New Roman"/>
          <w:sz w:val="24"/>
        </w:rPr>
        <w:t xml:space="preserve">на основании:   </w:t>
      </w:r>
    </w:p>
    <w:p w14:paraId="3B0E84EB" w14:textId="77777777" w:rsidR="00EF258D" w:rsidRDefault="00E100CB" w:rsidP="00EF258D">
      <w:pPr>
        <w:spacing w:after="25"/>
        <w:ind w:left="1546"/>
      </w:pPr>
      <w:r>
        <w:rPr>
          <w:noProof/>
        </w:rPr>
      </w:r>
      <w:r>
        <w:rPr>
          <w:noProof/>
        </w:rPr>
        <w:pict w14:anchorId="5BF0A288">
          <v:group id="Group 38059" o:spid="_x0000_s1088" style="width:435.3pt;height:.5pt;mso-position-horizontal-relative:char;mso-position-vertical-relative:line" coordsize="55282,60">
            <v:shape id="Shape 40675" o:spid="_x0000_s1089" style="position:absolute;width:55282;height:91;visibility:visible;mso-wrap-style:square;v-text-anchor:top"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14:paraId="370DF853" w14:textId="77777777" w:rsidR="00EF258D" w:rsidRDefault="00EF258D" w:rsidP="00EF258D">
      <w:pPr>
        <w:spacing w:after="57"/>
        <w:ind w:left="2354" w:hanging="10"/>
      </w:pPr>
      <w:r>
        <w:rPr>
          <w:rFonts w:ascii="Times New Roman" w:hAnsi="Times New Roman" w:cs="Times New Roman"/>
          <w:sz w:val="20"/>
        </w:rPr>
        <w:t xml:space="preserve">(вид и реквизиты правоустанавливающего документа на переустраиваемое и (или) </w:t>
      </w:r>
    </w:p>
    <w:p w14:paraId="2DFC5089" w14:textId="77777777" w:rsidR="00EF258D" w:rsidRDefault="00EF258D" w:rsidP="00EF258D">
      <w:pPr>
        <w:tabs>
          <w:tab w:val="center" w:pos="9883"/>
        </w:tabs>
      </w:pPr>
      <w:r>
        <w:rPr>
          <w:rFonts w:ascii="Times New Roman" w:hAnsi="Times New Roman" w:cs="Times New Roman"/>
          <w:sz w:val="24"/>
        </w:rPr>
        <w:t xml:space="preserve"> </w:t>
      </w:r>
      <w:r>
        <w:rPr>
          <w:rFonts w:ascii="Times New Roman" w:hAnsi="Times New Roman" w:cs="Times New Roman"/>
          <w:sz w:val="24"/>
        </w:rPr>
        <w:tab/>
        <w:t xml:space="preserve">, </w:t>
      </w:r>
    </w:p>
    <w:p w14:paraId="43AA5D14" w14:textId="77777777" w:rsidR="00EF258D" w:rsidRDefault="00E100CB" w:rsidP="00EF258D">
      <w:pPr>
        <w:spacing w:after="25"/>
        <w:ind w:left="-14"/>
      </w:pPr>
      <w:r>
        <w:rPr>
          <w:noProof/>
        </w:rPr>
      </w:r>
      <w:r>
        <w:rPr>
          <w:noProof/>
        </w:rPr>
        <w:pict w14:anchorId="1CE9673D">
          <v:group id="Group 38060" o:spid="_x0000_s1086" style="width:507.65pt;height:.5pt;mso-position-horizontal-relative:char;mso-position-vertical-relative:line" coordsize="64471,61">
            <v:shape id="Shape 40677" o:spid="_x0000_s1087" style="position:absolute;width:64471;height:91;visibility:visible;mso-wrap-style:square;v-text-anchor:top"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14:paraId="79C1A2C7" w14:textId="77777777" w:rsidR="00EF258D" w:rsidRDefault="00EF258D" w:rsidP="00EF258D">
      <w:pPr>
        <w:spacing w:after="19"/>
        <w:ind w:left="10" w:right="165" w:hanging="10"/>
        <w:jc w:val="center"/>
      </w:pPr>
      <w:r>
        <w:rPr>
          <w:rFonts w:ascii="Times New Roman" w:hAnsi="Times New Roman" w:cs="Times New Roman"/>
          <w:sz w:val="20"/>
        </w:rPr>
        <w:t xml:space="preserve">перепланируемое жилое помещение) </w:t>
      </w:r>
    </w:p>
    <w:p w14:paraId="148E9652" w14:textId="77777777" w:rsidR="00EF258D" w:rsidRDefault="00EF258D" w:rsidP="00EF258D">
      <w:pPr>
        <w:spacing w:after="11" w:line="248" w:lineRule="auto"/>
        <w:ind w:left="-1" w:right="1138" w:firstLine="4"/>
      </w:pPr>
      <w:r>
        <w:rPr>
          <w:rFonts w:ascii="Times New Roman" w:hAnsi="Times New Roman" w:cs="Times New Roman"/>
          <w:sz w:val="24"/>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10242" w:type="dxa"/>
        <w:tblInd w:w="24" w:type="dxa"/>
        <w:tblCellMar>
          <w:top w:w="156" w:type="dxa"/>
          <w:left w:w="60" w:type="dxa"/>
          <w:bottom w:w="32" w:type="dxa"/>
          <w:right w:w="19" w:type="dxa"/>
        </w:tblCellMar>
        <w:tblLook w:val="04A0" w:firstRow="1" w:lastRow="0" w:firstColumn="1" w:lastColumn="0" w:noHBand="0" w:noVBand="1"/>
      </w:tblPr>
      <w:tblGrid>
        <w:gridCol w:w="1454"/>
        <w:gridCol w:w="3969"/>
        <w:gridCol w:w="4819"/>
      </w:tblGrid>
      <w:tr w:rsidR="00EF258D" w14:paraId="79D74595" w14:textId="77777777" w:rsidTr="003E7FE3">
        <w:trPr>
          <w:trHeight w:val="524"/>
        </w:trPr>
        <w:tc>
          <w:tcPr>
            <w:tcW w:w="1454" w:type="dxa"/>
            <w:tcBorders>
              <w:top w:val="single" w:sz="4" w:space="0" w:color="000000"/>
              <w:left w:val="single" w:sz="4" w:space="0" w:color="000000"/>
              <w:bottom w:val="single" w:sz="4" w:space="0" w:color="000000"/>
              <w:right w:val="single" w:sz="4" w:space="0" w:color="000000"/>
            </w:tcBorders>
            <w:vAlign w:val="bottom"/>
          </w:tcPr>
          <w:p w14:paraId="3D297C2A" w14:textId="478AC46A" w:rsidR="00EF258D" w:rsidRDefault="003E7FE3" w:rsidP="00EF258D">
            <w:pPr>
              <w:spacing w:line="264" w:lineRule="auto"/>
              <w:ind w:left="244" w:right="172"/>
              <w:jc w:val="center"/>
            </w:pPr>
            <w:r>
              <w:rPr>
                <w:rFonts w:ascii="Times New Roman" w:hAnsi="Times New Roman" w:cs="Times New Roman"/>
                <w:sz w:val="24"/>
              </w:rPr>
              <w:t xml:space="preserve">№ </w:t>
            </w:r>
            <w:r w:rsidR="00EF258D">
              <w:rPr>
                <w:rFonts w:ascii="Times New Roman" w:hAnsi="Times New Roman" w:cs="Times New Roman"/>
                <w:sz w:val="24"/>
              </w:rPr>
              <w:t xml:space="preserve">пункта  </w:t>
            </w:r>
          </w:p>
          <w:p w14:paraId="7A17D377" w14:textId="77777777" w:rsidR="003E7FE3" w:rsidRDefault="003E7FE3" w:rsidP="00EF258D">
            <w:pPr>
              <w:jc w:val="center"/>
              <w:rPr>
                <w:rFonts w:ascii="Times New Roman" w:hAnsi="Times New Roman" w:cs="Times New Roman"/>
                <w:sz w:val="24"/>
              </w:rPr>
            </w:pPr>
            <w:r>
              <w:rPr>
                <w:rFonts w:ascii="Times New Roman" w:hAnsi="Times New Roman" w:cs="Times New Roman"/>
                <w:sz w:val="24"/>
              </w:rPr>
              <w:t>А</w:t>
            </w:r>
            <w:r w:rsidR="00EF258D">
              <w:rPr>
                <w:rFonts w:ascii="Times New Roman" w:hAnsi="Times New Roman" w:cs="Times New Roman"/>
                <w:sz w:val="24"/>
              </w:rPr>
              <w:t>дминистра</w:t>
            </w:r>
          </w:p>
          <w:p w14:paraId="7B8D2FD2" w14:textId="60555437" w:rsidR="00EF258D" w:rsidRDefault="00EF258D" w:rsidP="003E7FE3">
            <w:pPr>
              <w:jc w:val="center"/>
            </w:pPr>
            <w:r>
              <w:rPr>
                <w:rFonts w:ascii="Times New Roman" w:hAnsi="Times New Roman" w:cs="Times New Roman"/>
                <w:sz w:val="24"/>
              </w:rPr>
              <w:t xml:space="preserve">тивного регламента  </w:t>
            </w:r>
          </w:p>
        </w:tc>
        <w:tc>
          <w:tcPr>
            <w:tcW w:w="3969" w:type="dxa"/>
            <w:tcBorders>
              <w:top w:val="single" w:sz="4" w:space="0" w:color="000000"/>
              <w:left w:val="single" w:sz="4" w:space="0" w:color="000000"/>
              <w:bottom w:val="single" w:sz="4" w:space="0" w:color="000000"/>
              <w:right w:val="single" w:sz="4" w:space="0" w:color="000000"/>
            </w:tcBorders>
          </w:tcPr>
          <w:p w14:paraId="72707FF3" w14:textId="77777777" w:rsidR="00EF258D" w:rsidRDefault="00EF258D" w:rsidP="00EF258D">
            <w:pPr>
              <w:jc w:val="center"/>
            </w:pPr>
            <w:r>
              <w:rPr>
                <w:rFonts w:ascii="Times New Roman" w:hAnsi="Times New Roman" w:cs="Times New Roman"/>
                <w:sz w:val="24"/>
              </w:rPr>
              <w:t xml:space="preserve">Наименование основания для отказа в соответствии с единым стандартом  </w:t>
            </w:r>
          </w:p>
        </w:tc>
        <w:tc>
          <w:tcPr>
            <w:tcW w:w="4819" w:type="dxa"/>
            <w:tcBorders>
              <w:top w:val="single" w:sz="4" w:space="0" w:color="000000"/>
              <w:left w:val="single" w:sz="4" w:space="0" w:color="000000"/>
              <w:bottom w:val="single" w:sz="4" w:space="0" w:color="000000"/>
              <w:right w:val="single" w:sz="4" w:space="0" w:color="000000"/>
            </w:tcBorders>
          </w:tcPr>
          <w:p w14:paraId="60E9866F" w14:textId="77777777" w:rsidR="00EF258D" w:rsidRDefault="00EF258D" w:rsidP="00EF258D">
            <w:pPr>
              <w:jc w:val="center"/>
            </w:pPr>
            <w:r>
              <w:rPr>
                <w:rFonts w:ascii="Times New Roman" w:hAnsi="Times New Roman" w:cs="Times New Roman"/>
                <w:sz w:val="24"/>
              </w:rPr>
              <w:t xml:space="preserve">Разъяснение причин отказа в предоставлении услуги  </w:t>
            </w:r>
          </w:p>
        </w:tc>
      </w:tr>
      <w:tr w:rsidR="00EF258D" w14:paraId="6F288A09" w14:textId="77777777" w:rsidTr="003E7FE3">
        <w:trPr>
          <w:trHeight w:val="1423"/>
        </w:trPr>
        <w:tc>
          <w:tcPr>
            <w:tcW w:w="1454" w:type="dxa"/>
            <w:tcBorders>
              <w:top w:val="single" w:sz="4" w:space="0" w:color="000000"/>
              <w:left w:val="single" w:sz="4" w:space="0" w:color="000000"/>
              <w:bottom w:val="single" w:sz="4" w:space="0" w:color="000000"/>
              <w:right w:val="single" w:sz="4" w:space="0" w:color="000000"/>
            </w:tcBorders>
          </w:tcPr>
          <w:p w14:paraId="3C06B027" w14:textId="77777777" w:rsidR="003E7FE3" w:rsidRDefault="00EF258D" w:rsidP="00EF258D">
            <w:pPr>
              <w:ind w:left="3"/>
              <w:rPr>
                <w:rFonts w:ascii="Times New Roman" w:hAnsi="Times New Roman" w:cs="Times New Roman"/>
                <w:sz w:val="24"/>
              </w:rPr>
            </w:pPr>
            <w:r>
              <w:rPr>
                <w:rFonts w:ascii="Times New Roman" w:hAnsi="Times New Roman" w:cs="Times New Roman"/>
                <w:sz w:val="24"/>
              </w:rPr>
              <w:t xml:space="preserve">подпункт 1 </w:t>
            </w:r>
          </w:p>
          <w:p w14:paraId="52956F98" w14:textId="7B81C244" w:rsidR="00EF258D" w:rsidRDefault="00EF258D" w:rsidP="00EF258D">
            <w:pPr>
              <w:ind w:left="3"/>
            </w:pPr>
            <w:r>
              <w:rPr>
                <w:rFonts w:ascii="Times New Roman" w:hAnsi="Times New Roman" w:cs="Times New Roman"/>
                <w:sz w:val="24"/>
              </w:rPr>
              <w:t xml:space="preserve">пункта 2.8 </w:t>
            </w:r>
          </w:p>
        </w:tc>
        <w:tc>
          <w:tcPr>
            <w:tcW w:w="3969" w:type="dxa"/>
            <w:tcBorders>
              <w:top w:val="single" w:sz="4" w:space="0" w:color="000000"/>
              <w:left w:val="single" w:sz="4" w:space="0" w:color="000000"/>
              <w:bottom w:val="single" w:sz="4" w:space="0" w:color="000000"/>
              <w:right w:val="single" w:sz="4" w:space="0" w:color="000000"/>
            </w:tcBorders>
          </w:tcPr>
          <w:p w14:paraId="49E70DD5" w14:textId="77777777" w:rsidR="00EF258D" w:rsidRDefault="00EF258D" w:rsidP="00EF258D">
            <w:r>
              <w:rPr>
                <w:rFonts w:ascii="Times New Roman" w:hAnsi="Times New Roman" w:cs="Times New Roman"/>
                <w:sz w:val="24"/>
              </w:rPr>
              <w:t xml:space="preserve">Не представлены документы, обязанность по представлению которых с возложена на заявителя  </w:t>
            </w:r>
          </w:p>
        </w:tc>
        <w:tc>
          <w:tcPr>
            <w:tcW w:w="4819" w:type="dxa"/>
            <w:tcBorders>
              <w:top w:val="single" w:sz="4" w:space="0" w:color="000000"/>
              <w:left w:val="single" w:sz="4" w:space="0" w:color="000000"/>
              <w:bottom w:val="single" w:sz="4" w:space="0" w:color="000000"/>
              <w:right w:val="single" w:sz="4" w:space="0" w:color="000000"/>
            </w:tcBorders>
          </w:tcPr>
          <w:p w14:paraId="400A88A2" w14:textId="7FA79930" w:rsidR="00EF258D" w:rsidRDefault="00EF258D" w:rsidP="003E7FE3">
            <w:pPr>
              <w:ind w:left="2"/>
              <w:jc w:val="center"/>
            </w:pPr>
            <w:r>
              <w:rPr>
                <w:rFonts w:ascii="Times New Roman" w:hAnsi="Times New Roman" w:cs="Times New Roman"/>
                <w:sz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01447DA6" w14:textId="77777777" w:rsidR="00EF258D" w:rsidRDefault="00EF258D" w:rsidP="00EF258D">
      <w:pPr>
        <w:ind w:left="14"/>
      </w:pPr>
      <w:r>
        <w:rPr>
          <w:rFonts w:ascii="Times New Roman" w:hAnsi="Times New Roman" w:cs="Times New Roman"/>
          <w:sz w:val="24"/>
        </w:rPr>
        <w:t xml:space="preserve"> </w:t>
      </w:r>
    </w:p>
    <w:tbl>
      <w:tblPr>
        <w:tblStyle w:val="TableGrid"/>
        <w:tblW w:w="10242" w:type="dxa"/>
        <w:tblInd w:w="24" w:type="dxa"/>
        <w:tblCellMar>
          <w:top w:w="156" w:type="dxa"/>
          <w:left w:w="60" w:type="dxa"/>
          <w:bottom w:w="33" w:type="dxa"/>
        </w:tblCellMar>
        <w:tblLook w:val="04A0" w:firstRow="1" w:lastRow="0" w:firstColumn="1" w:lastColumn="0" w:noHBand="0" w:noVBand="1"/>
      </w:tblPr>
      <w:tblGrid>
        <w:gridCol w:w="1546"/>
        <w:gridCol w:w="3877"/>
        <w:gridCol w:w="4819"/>
      </w:tblGrid>
      <w:tr w:rsidR="00EF258D" w14:paraId="6BA81A90" w14:textId="77777777" w:rsidTr="003E7FE3">
        <w:trPr>
          <w:trHeight w:val="4923"/>
        </w:trPr>
        <w:tc>
          <w:tcPr>
            <w:tcW w:w="1546" w:type="dxa"/>
            <w:tcBorders>
              <w:top w:val="single" w:sz="4" w:space="0" w:color="000000"/>
              <w:left w:val="single" w:sz="4" w:space="0" w:color="000000"/>
              <w:bottom w:val="single" w:sz="4" w:space="0" w:color="000000"/>
              <w:right w:val="single" w:sz="4" w:space="0" w:color="000000"/>
            </w:tcBorders>
          </w:tcPr>
          <w:p w14:paraId="3B94FEE1" w14:textId="77777777" w:rsidR="00EF258D" w:rsidRDefault="00EF258D" w:rsidP="00EF258D">
            <w:pPr>
              <w:spacing w:after="8"/>
              <w:ind w:left="144"/>
            </w:pPr>
            <w:r>
              <w:rPr>
                <w:rFonts w:ascii="Times New Roman" w:hAnsi="Times New Roman" w:cs="Times New Roman"/>
                <w:sz w:val="24"/>
              </w:rPr>
              <w:t xml:space="preserve">подпункт 2 </w:t>
            </w:r>
          </w:p>
          <w:p w14:paraId="5E02D2B5" w14:textId="77777777" w:rsidR="00EF258D" w:rsidRDefault="00EF258D" w:rsidP="00EF258D">
            <w:pPr>
              <w:ind w:right="48"/>
              <w:jc w:val="center"/>
            </w:pPr>
            <w:r>
              <w:rPr>
                <w:rFonts w:ascii="Times New Roman" w:hAnsi="Times New Roman" w:cs="Times New Roman"/>
                <w:sz w:val="24"/>
              </w:rPr>
              <w:t xml:space="preserve">пункта 2.8 </w:t>
            </w:r>
          </w:p>
        </w:tc>
        <w:tc>
          <w:tcPr>
            <w:tcW w:w="3877" w:type="dxa"/>
            <w:tcBorders>
              <w:top w:val="single" w:sz="4" w:space="0" w:color="000000"/>
              <w:left w:val="single" w:sz="4" w:space="0" w:color="000000"/>
              <w:bottom w:val="single" w:sz="4" w:space="0" w:color="000000"/>
              <w:right w:val="single" w:sz="4" w:space="0" w:color="000000"/>
            </w:tcBorders>
            <w:vAlign w:val="bottom"/>
          </w:tcPr>
          <w:p w14:paraId="2D5A4E4F" w14:textId="77777777" w:rsidR="00EF258D" w:rsidRDefault="00EF258D" w:rsidP="00EF258D">
            <w:r>
              <w:rPr>
                <w:rFonts w:ascii="Times New Roman" w:hAnsi="Times New Roman" w:cs="Times New Roman"/>
                <w:sz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4819" w:type="dxa"/>
            <w:tcBorders>
              <w:top w:val="single" w:sz="4" w:space="0" w:color="000000"/>
              <w:left w:val="single" w:sz="4" w:space="0" w:color="000000"/>
              <w:bottom w:val="single" w:sz="4" w:space="0" w:color="000000"/>
              <w:right w:val="single" w:sz="4" w:space="0" w:color="000000"/>
            </w:tcBorders>
          </w:tcPr>
          <w:p w14:paraId="7C7AFD65" w14:textId="77777777" w:rsidR="00EF258D" w:rsidRDefault="00EF258D" w:rsidP="00EF258D">
            <w:pPr>
              <w:spacing w:line="258" w:lineRule="auto"/>
              <w:ind w:left="2"/>
            </w:pPr>
            <w:r>
              <w:rPr>
                <w:rFonts w:ascii="Times New Roman" w:hAnsi="Times New Roman" w:cs="Times New Roman"/>
                <w:sz w:val="24"/>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14:paraId="1557FD96" w14:textId="77777777" w:rsidR="00EF258D" w:rsidRDefault="00EF258D" w:rsidP="00EF258D">
            <w:pPr>
              <w:ind w:left="2"/>
            </w:pPr>
            <w:r>
              <w:rPr>
                <w:rFonts w:ascii="Times New Roman" w:hAnsi="Times New Roman" w:cs="Times New Roman"/>
                <w:sz w:val="24"/>
              </w:rPr>
              <w:t xml:space="preserve">  </w:t>
            </w:r>
          </w:p>
        </w:tc>
      </w:tr>
      <w:tr w:rsidR="00EF258D" w14:paraId="71E75C7C" w14:textId="77777777" w:rsidTr="003E7FE3">
        <w:trPr>
          <w:trHeight w:val="1034"/>
        </w:trPr>
        <w:tc>
          <w:tcPr>
            <w:tcW w:w="1546" w:type="dxa"/>
            <w:tcBorders>
              <w:top w:val="single" w:sz="4" w:space="0" w:color="000000"/>
              <w:left w:val="single" w:sz="4" w:space="0" w:color="000000"/>
              <w:bottom w:val="single" w:sz="4" w:space="0" w:color="000000"/>
              <w:right w:val="single" w:sz="4" w:space="0" w:color="000000"/>
            </w:tcBorders>
          </w:tcPr>
          <w:p w14:paraId="2B0FF38F" w14:textId="77777777" w:rsidR="00EF258D" w:rsidRDefault="00EF258D" w:rsidP="00EF258D">
            <w:pPr>
              <w:spacing w:after="8"/>
              <w:ind w:left="144"/>
            </w:pPr>
            <w:r>
              <w:rPr>
                <w:rFonts w:ascii="Times New Roman" w:hAnsi="Times New Roman" w:cs="Times New Roman"/>
                <w:sz w:val="24"/>
              </w:rPr>
              <w:t xml:space="preserve">подпункт 3 </w:t>
            </w:r>
          </w:p>
          <w:p w14:paraId="1DFF887F" w14:textId="77777777" w:rsidR="00EF258D" w:rsidRDefault="00EF258D" w:rsidP="00EF258D">
            <w:pPr>
              <w:ind w:right="48"/>
              <w:jc w:val="center"/>
            </w:pPr>
            <w:r>
              <w:rPr>
                <w:rFonts w:ascii="Times New Roman" w:hAnsi="Times New Roman" w:cs="Times New Roman"/>
                <w:sz w:val="24"/>
              </w:rPr>
              <w:t xml:space="preserve">пункта 2.8 </w:t>
            </w:r>
          </w:p>
        </w:tc>
        <w:tc>
          <w:tcPr>
            <w:tcW w:w="3877" w:type="dxa"/>
            <w:tcBorders>
              <w:top w:val="single" w:sz="4" w:space="0" w:color="000000"/>
              <w:left w:val="single" w:sz="4" w:space="0" w:color="000000"/>
              <w:bottom w:val="single" w:sz="4" w:space="0" w:color="000000"/>
              <w:right w:val="single" w:sz="4" w:space="0" w:color="000000"/>
            </w:tcBorders>
          </w:tcPr>
          <w:p w14:paraId="6F2437EA" w14:textId="77777777" w:rsidR="00EF258D" w:rsidRDefault="00EF258D" w:rsidP="00EF258D">
            <w:r>
              <w:rPr>
                <w:rFonts w:ascii="Times New Roman" w:hAnsi="Times New Roman" w:cs="Times New Roman"/>
                <w:sz w:val="24"/>
              </w:rPr>
              <w:t xml:space="preserve">Представления документов в ненадлежащий орган. </w:t>
            </w:r>
          </w:p>
        </w:tc>
        <w:tc>
          <w:tcPr>
            <w:tcW w:w="4819" w:type="dxa"/>
            <w:tcBorders>
              <w:top w:val="single" w:sz="4" w:space="0" w:color="000000"/>
              <w:left w:val="single" w:sz="4" w:space="0" w:color="000000"/>
              <w:bottom w:val="single" w:sz="4" w:space="0" w:color="000000"/>
              <w:right w:val="single" w:sz="4" w:space="0" w:color="000000"/>
            </w:tcBorders>
          </w:tcPr>
          <w:p w14:paraId="5B820CA9" w14:textId="210DD689" w:rsidR="00EF258D" w:rsidRDefault="00EF258D" w:rsidP="003E7FE3">
            <w:pPr>
              <w:spacing w:after="35" w:line="216" w:lineRule="auto"/>
              <w:ind w:firstLine="24"/>
              <w:jc w:val="center"/>
            </w:pPr>
            <w:r>
              <w:rPr>
                <w:rFonts w:ascii="Times New Roman" w:hAnsi="Times New Roman" w:cs="Times New Roman"/>
                <w:sz w:val="24"/>
              </w:rPr>
              <w:t>Указывается уполномоченный</w:t>
            </w:r>
            <w:r>
              <w:rPr>
                <w:rFonts w:ascii="Times New Roman" w:hAnsi="Times New Roman" w:cs="Times New Roman"/>
                <w:sz w:val="37"/>
                <w:vertAlign w:val="subscript"/>
              </w:rPr>
              <w:t xml:space="preserve"> </w:t>
            </w:r>
            <w:r>
              <w:rPr>
                <w:rFonts w:ascii="Times New Roman" w:hAnsi="Times New Roman" w:cs="Times New Roman"/>
                <w:sz w:val="24"/>
              </w:rPr>
              <w:t>орган, осуществляющий согласование, в</w:t>
            </w:r>
          </w:p>
          <w:p w14:paraId="272C8497" w14:textId="3BE5161F" w:rsidR="00EF258D" w:rsidRDefault="00EF258D" w:rsidP="003E7FE3">
            <w:pPr>
              <w:ind w:left="2" w:firstLine="24"/>
              <w:jc w:val="center"/>
            </w:pPr>
            <w:r>
              <w:rPr>
                <w:rFonts w:ascii="Times New Roman" w:hAnsi="Times New Roman" w:cs="Times New Roman"/>
                <w:sz w:val="24"/>
              </w:rPr>
              <w:t>который предоставляются документы</w:t>
            </w:r>
          </w:p>
        </w:tc>
      </w:tr>
      <w:tr w:rsidR="00EF258D" w14:paraId="7F1EF5BA" w14:textId="77777777" w:rsidTr="003E7FE3">
        <w:trPr>
          <w:trHeight w:val="1271"/>
        </w:trPr>
        <w:tc>
          <w:tcPr>
            <w:tcW w:w="1546" w:type="dxa"/>
            <w:tcBorders>
              <w:top w:val="single" w:sz="4" w:space="0" w:color="000000"/>
              <w:left w:val="single" w:sz="4" w:space="0" w:color="000000"/>
              <w:bottom w:val="single" w:sz="4" w:space="0" w:color="000000"/>
              <w:right w:val="single" w:sz="4" w:space="0" w:color="000000"/>
            </w:tcBorders>
          </w:tcPr>
          <w:p w14:paraId="53D3F3C3" w14:textId="77777777" w:rsidR="00EF258D" w:rsidRDefault="00EF258D" w:rsidP="00EF258D">
            <w:pPr>
              <w:spacing w:after="8"/>
              <w:ind w:left="144"/>
            </w:pPr>
            <w:r>
              <w:rPr>
                <w:rFonts w:ascii="Times New Roman" w:hAnsi="Times New Roman" w:cs="Times New Roman"/>
                <w:sz w:val="24"/>
              </w:rPr>
              <w:t xml:space="preserve">подпункт 4 </w:t>
            </w:r>
          </w:p>
          <w:p w14:paraId="053B5D48" w14:textId="77777777" w:rsidR="00EF258D" w:rsidRDefault="00EF258D" w:rsidP="00EF258D">
            <w:pPr>
              <w:ind w:right="48"/>
              <w:jc w:val="center"/>
            </w:pPr>
            <w:r>
              <w:rPr>
                <w:rFonts w:ascii="Times New Roman" w:hAnsi="Times New Roman" w:cs="Times New Roman"/>
                <w:sz w:val="24"/>
              </w:rPr>
              <w:t xml:space="preserve">пункта 2.8 </w:t>
            </w:r>
          </w:p>
        </w:tc>
        <w:tc>
          <w:tcPr>
            <w:tcW w:w="3877" w:type="dxa"/>
            <w:tcBorders>
              <w:top w:val="single" w:sz="4" w:space="0" w:color="000000"/>
              <w:left w:val="single" w:sz="4" w:space="0" w:color="000000"/>
              <w:bottom w:val="single" w:sz="4" w:space="0" w:color="000000"/>
              <w:right w:val="single" w:sz="4" w:space="0" w:color="000000"/>
            </w:tcBorders>
          </w:tcPr>
          <w:p w14:paraId="517633AD" w14:textId="77777777" w:rsidR="00EF258D" w:rsidRDefault="00EF258D" w:rsidP="00EF258D">
            <w:r>
              <w:rPr>
                <w:rFonts w:ascii="Times New Roman" w:hAnsi="Times New Roman" w:cs="Times New Roman"/>
                <w:sz w:val="24"/>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4819" w:type="dxa"/>
            <w:tcBorders>
              <w:top w:val="single" w:sz="4" w:space="0" w:color="000000"/>
              <w:left w:val="single" w:sz="4" w:space="0" w:color="000000"/>
              <w:bottom w:val="single" w:sz="4" w:space="0" w:color="000000"/>
              <w:right w:val="single" w:sz="4" w:space="0" w:color="000000"/>
            </w:tcBorders>
          </w:tcPr>
          <w:p w14:paraId="3EA9473E" w14:textId="238AD77A" w:rsidR="00EF258D" w:rsidRDefault="00EF258D" w:rsidP="003E7FE3">
            <w:pPr>
              <w:ind w:left="2" w:firstLine="24"/>
              <w:jc w:val="center"/>
            </w:pPr>
            <w:r>
              <w:rPr>
                <w:rFonts w:ascii="Times New Roman" w:hAnsi="Times New Roman" w:cs="Times New Roman"/>
                <w:sz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009A4EAE" w14:textId="71702B4D" w:rsidR="00EF258D" w:rsidRDefault="00EF258D" w:rsidP="003E7FE3">
      <w:pPr>
        <w:ind w:left="53"/>
        <w:jc w:val="center"/>
      </w:pPr>
      <w:r>
        <w:rPr>
          <w:rFonts w:ascii="Times New Roman" w:hAnsi="Times New Roman" w:cs="Times New Roman"/>
          <w:i/>
          <w:sz w:val="20"/>
        </w:rPr>
        <w:t xml:space="preserve"> </w:t>
      </w:r>
      <w:r>
        <w:rPr>
          <w:rFonts w:ascii="Times New Roman" w:hAnsi="Times New Roman" w:cs="Times New Roman"/>
          <w:sz w:val="28"/>
        </w:rPr>
        <w:t xml:space="preserve"> </w:t>
      </w:r>
    </w:p>
    <w:p w14:paraId="3AC91186" w14:textId="77777777" w:rsidR="00EF258D" w:rsidRDefault="00EF258D" w:rsidP="00EF258D">
      <w:r>
        <w:rPr>
          <w:rFonts w:ascii="Times New Roman" w:hAnsi="Times New Roman" w:cs="Times New Roman"/>
          <w:sz w:val="20"/>
        </w:rPr>
        <w:t xml:space="preserve"> </w:t>
      </w:r>
    </w:p>
    <w:p w14:paraId="4EB210E1" w14:textId="77777777" w:rsidR="00EF258D" w:rsidRDefault="00EF258D" w:rsidP="00EF258D">
      <w:pPr>
        <w:spacing w:after="36" w:line="216" w:lineRule="auto"/>
        <w:ind w:left="-5" w:hanging="10"/>
      </w:pPr>
      <w:r>
        <w:rPr>
          <w:rFonts w:ascii="Times New Roman" w:hAnsi="Times New Roman" w:cs="Times New Roman"/>
          <w:sz w:val="20"/>
        </w:rPr>
        <w:t xml:space="preserve">Дополнительная информация: </w:t>
      </w:r>
      <w:r>
        <w:rPr>
          <w:rFonts w:ascii="Times New Roman" w:hAnsi="Times New Roman" w:cs="Times New Roman"/>
          <w:sz w:val="43"/>
          <w:vertAlign w:val="subscript"/>
        </w:rPr>
        <w:t xml:space="preserve"> </w:t>
      </w:r>
    </w:p>
    <w:p w14:paraId="203E6CD2" w14:textId="77777777" w:rsidR="00EF258D" w:rsidRDefault="00EF258D" w:rsidP="00EF258D">
      <w:r>
        <w:rPr>
          <w:rFonts w:ascii="Times New Roman" w:hAnsi="Times New Roman" w:cs="Times New Roman"/>
          <w:sz w:val="20"/>
        </w:rPr>
        <w:t xml:space="preserve"> _______________________________________. </w:t>
      </w:r>
      <w:r>
        <w:rPr>
          <w:rFonts w:ascii="Times New Roman" w:hAnsi="Times New Roman" w:cs="Times New Roman"/>
          <w:sz w:val="28"/>
        </w:rPr>
        <w:t xml:space="preserve"> </w:t>
      </w:r>
    </w:p>
    <w:p w14:paraId="15E1690B" w14:textId="77777777" w:rsidR="00EF258D" w:rsidRDefault="00EF258D" w:rsidP="00EF258D">
      <w:pPr>
        <w:spacing w:line="216" w:lineRule="auto"/>
        <w:ind w:left="-5" w:hanging="10"/>
      </w:pPr>
      <w:r>
        <w:rPr>
          <w:rFonts w:ascii="Times New Roman" w:hAnsi="Times New Roman" w:cs="Times New Roman"/>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Pr>
          <w:rFonts w:ascii="Times New Roman" w:hAnsi="Times New Roman" w:cs="Times New Roman"/>
          <w:sz w:val="43"/>
          <w:vertAlign w:val="subscript"/>
        </w:rPr>
        <w:t xml:space="preserve"> </w:t>
      </w:r>
    </w:p>
    <w:p w14:paraId="038779AE" w14:textId="77777777" w:rsidR="00EF258D" w:rsidRDefault="00EF258D" w:rsidP="00EF258D">
      <w:pPr>
        <w:spacing w:line="216" w:lineRule="auto"/>
        <w:ind w:left="-5" w:hanging="10"/>
      </w:pPr>
      <w:r>
        <w:rPr>
          <w:rFonts w:ascii="Times New Roman" w:hAnsi="Times New Roman" w:cs="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r>
        <w:rPr>
          <w:rFonts w:ascii="Times New Roman" w:hAnsi="Times New Roman" w:cs="Times New Roman"/>
          <w:sz w:val="43"/>
          <w:vertAlign w:val="subscript"/>
        </w:rPr>
        <w:t xml:space="preserve"> </w:t>
      </w:r>
    </w:p>
    <w:p w14:paraId="7F53C1E7" w14:textId="77777777" w:rsidR="00EF258D" w:rsidRDefault="00EF258D" w:rsidP="00EF258D">
      <w:pPr>
        <w:ind w:left="2535"/>
      </w:pPr>
      <w:r>
        <w:rPr>
          <w:rFonts w:ascii="Times New Roman" w:hAnsi="Times New Roman" w:cs="Times New Roman"/>
          <w:sz w:val="20"/>
        </w:rPr>
        <w:t xml:space="preserve"> </w:t>
      </w:r>
      <w:r>
        <w:rPr>
          <w:rFonts w:ascii="Times New Roman" w:hAnsi="Times New Roman" w:cs="Times New Roman"/>
          <w:sz w:val="28"/>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firstRow="1" w:lastRow="0" w:firstColumn="1" w:lastColumn="0" w:noHBand="0" w:noVBand="1"/>
      </w:tblPr>
      <w:tblGrid>
        <w:gridCol w:w="4301"/>
      </w:tblGrid>
      <w:tr w:rsidR="00EF258D" w14:paraId="59482F0F" w14:textId="77777777"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14:paraId="4B42B5E0" w14:textId="77777777" w:rsidR="00EF258D" w:rsidRDefault="00EF258D" w:rsidP="00EF258D">
            <w:pPr>
              <w:ind w:firstLine="396"/>
              <w:jc w:val="both"/>
            </w:pPr>
            <w:r>
              <w:rPr>
                <w:sz w:val="20"/>
              </w:rPr>
              <w:t xml:space="preserve">Сведения об электронной подписи </w:t>
            </w:r>
            <w:r>
              <w:rPr>
                <w:sz w:val="28"/>
              </w:rPr>
              <w:t xml:space="preserve"> </w:t>
            </w:r>
          </w:p>
        </w:tc>
      </w:tr>
    </w:tbl>
    <w:p w14:paraId="414246BD" w14:textId="77777777" w:rsidR="00EF258D" w:rsidRDefault="00EF258D" w:rsidP="00EF258D">
      <w:pPr>
        <w:ind w:left="123" w:right="912"/>
      </w:pPr>
      <w:r>
        <w:rPr>
          <w:rFonts w:ascii="Times New Roman" w:hAnsi="Times New Roman" w:cs="Times New Roman"/>
          <w:i/>
          <w:sz w:val="20"/>
        </w:rPr>
        <w:t xml:space="preserve">__________________________________________ </w:t>
      </w:r>
    </w:p>
    <w:p w14:paraId="79C9F860" w14:textId="5CF9563A" w:rsidR="00F53EDB" w:rsidRPr="003E7FE3" w:rsidRDefault="00EF258D" w:rsidP="003E7FE3">
      <w:pPr>
        <w:ind w:left="248" w:right="912"/>
      </w:pPr>
      <w:r>
        <w:rPr>
          <w:rFonts w:ascii="Times New Roman" w:hAnsi="Times New Roman" w:cs="Times New Roman"/>
          <w:i/>
          <w:sz w:val="20"/>
        </w:rPr>
        <w:t>Должность и ФИО сотрудника, принявшего решение</w:t>
      </w:r>
      <w:r>
        <w:rPr>
          <w:rFonts w:ascii="Times New Roman" w:hAnsi="Times New Roman" w:cs="Times New Roman"/>
          <w:sz w:val="31"/>
          <w:vertAlign w:val="subscript"/>
        </w:rPr>
        <w:t xml:space="preserve"> </w:t>
      </w:r>
      <w:r>
        <w:rPr>
          <w:sz w:val="28"/>
        </w:rPr>
        <w:t xml:space="preserve"> </w:t>
      </w:r>
      <w:bookmarkStart w:id="4" w:name="_GoBack"/>
      <w:bookmarkEnd w:id="4"/>
    </w:p>
    <w:sectPr w:rsidR="00F53EDB" w:rsidRPr="003E7FE3" w:rsidSect="00E100CB">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8F84D" w14:textId="77777777" w:rsidR="00E100CB" w:rsidRDefault="00E100CB" w:rsidP="00797290">
      <w:r>
        <w:separator/>
      </w:r>
    </w:p>
  </w:endnote>
  <w:endnote w:type="continuationSeparator" w:id="0">
    <w:p w14:paraId="4662E234" w14:textId="77777777" w:rsidR="00E100CB" w:rsidRDefault="00E100CB" w:rsidP="0079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5D77" w14:textId="77777777" w:rsidR="00E100CB" w:rsidRDefault="00E100CB" w:rsidP="00797290">
      <w:r>
        <w:separator/>
      </w:r>
    </w:p>
  </w:footnote>
  <w:footnote w:type="continuationSeparator" w:id="0">
    <w:p w14:paraId="6E408F47" w14:textId="77777777" w:rsidR="00E100CB" w:rsidRDefault="00E100CB" w:rsidP="00797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F88F" w14:textId="77777777" w:rsidR="00E100CB" w:rsidRDefault="00E100CB" w:rsidP="00F53ED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8657E70" w14:textId="77777777" w:rsidR="00E100CB" w:rsidRDefault="00E100CB">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175455"/>
      <w:docPartObj>
        <w:docPartGallery w:val="Page Numbers (Top of Page)"/>
        <w:docPartUnique/>
      </w:docPartObj>
    </w:sdtPr>
    <w:sdtContent>
      <w:p w14:paraId="7FFEE7E0" w14:textId="7682771A" w:rsidR="00E100CB" w:rsidRDefault="00E100CB">
        <w:pPr>
          <w:pStyle w:val="af1"/>
          <w:jc w:val="center"/>
        </w:pPr>
        <w:r>
          <w:fldChar w:fldCharType="begin"/>
        </w:r>
        <w:r>
          <w:instrText>PAGE   \* MERGEFORMAT</w:instrText>
        </w:r>
        <w:r>
          <w:fldChar w:fldCharType="separate"/>
        </w:r>
        <w:r w:rsidR="003E7FE3">
          <w:rPr>
            <w:noProof/>
          </w:rPr>
          <w:t>40</w:t>
        </w:r>
        <w:r>
          <w:fldChar w:fldCharType="end"/>
        </w:r>
      </w:p>
    </w:sdtContent>
  </w:sdt>
  <w:p w14:paraId="33680D7A" w14:textId="77777777" w:rsidR="00E100CB" w:rsidRDefault="00E100C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9" w15:restartNumberingAfterBreak="0">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9"/>
  </w:num>
  <w:num w:numId="7">
    <w:abstractNumId w:val="0"/>
  </w:num>
  <w:num w:numId="8">
    <w:abstractNumId w:val="1"/>
  </w:num>
  <w:num w:numId="9">
    <w:abstractNumId w:val="2"/>
  </w:num>
  <w:num w:numId="10">
    <w:abstractNumId w:val="3"/>
  </w:num>
  <w:num w:numId="11">
    <w:abstractNumId w:val="4"/>
  </w:num>
  <w:num w:numId="12">
    <w:abstractNumId w:val="37"/>
  </w:num>
  <w:num w:numId="13">
    <w:abstractNumId w:val="7"/>
  </w:num>
  <w:num w:numId="14">
    <w:abstractNumId w:val="40"/>
  </w:num>
  <w:num w:numId="15">
    <w:abstractNumId w:val="34"/>
  </w:num>
  <w:num w:numId="16">
    <w:abstractNumId w:val="25"/>
  </w:num>
  <w:num w:numId="17">
    <w:abstractNumId w:val="29"/>
  </w:num>
  <w:num w:numId="18">
    <w:abstractNumId w:val="10"/>
  </w:num>
  <w:num w:numId="19">
    <w:abstractNumId w:val="21"/>
  </w:num>
  <w:num w:numId="20">
    <w:abstractNumId w:val="20"/>
  </w:num>
  <w:num w:numId="21">
    <w:abstractNumId w:val="26"/>
  </w:num>
  <w:num w:numId="22">
    <w:abstractNumId w:val="31"/>
  </w:num>
  <w:num w:numId="23">
    <w:abstractNumId w:val="14"/>
  </w:num>
  <w:num w:numId="24">
    <w:abstractNumId w:val="33"/>
  </w:num>
  <w:num w:numId="25">
    <w:abstractNumId w:val="12"/>
  </w:num>
  <w:num w:numId="26">
    <w:abstractNumId w:val="22"/>
  </w:num>
  <w:num w:numId="27">
    <w:abstractNumId w:val="39"/>
  </w:num>
  <w:num w:numId="28">
    <w:abstractNumId w:val="11"/>
  </w:num>
  <w:num w:numId="29">
    <w:abstractNumId w:val="30"/>
  </w:num>
  <w:num w:numId="30">
    <w:abstractNumId w:val="41"/>
  </w:num>
  <w:num w:numId="31">
    <w:abstractNumId w:val="15"/>
  </w:num>
  <w:num w:numId="32">
    <w:abstractNumId w:val="8"/>
  </w:num>
  <w:num w:numId="33">
    <w:abstractNumId w:val="36"/>
  </w:num>
  <w:num w:numId="34">
    <w:abstractNumId w:val="5"/>
  </w:num>
  <w:num w:numId="35">
    <w:abstractNumId w:val="27"/>
  </w:num>
  <w:num w:numId="36">
    <w:abstractNumId w:val="13"/>
  </w:num>
  <w:num w:numId="37">
    <w:abstractNumId w:val="23"/>
  </w:num>
  <w:num w:numId="38">
    <w:abstractNumId w:val="35"/>
  </w:num>
  <w:num w:numId="39">
    <w:abstractNumId w:val="18"/>
  </w:num>
  <w:num w:numId="40">
    <w:abstractNumId w:val="32"/>
  </w:num>
  <w:num w:numId="41">
    <w:abstractNumId w:val="1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45E95"/>
    <w:rsid w:val="000038CB"/>
    <w:rsid w:val="0001393B"/>
    <w:rsid w:val="00017EBC"/>
    <w:rsid w:val="0002563E"/>
    <w:rsid w:val="00033BEE"/>
    <w:rsid w:val="00051D98"/>
    <w:rsid w:val="00070933"/>
    <w:rsid w:val="00082736"/>
    <w:rsid w:val="0008440C"/>
    <w:rsid w:val="00084D69"/>
    <w:rsid w:val="000855F5"/>
    <w:rsid w:val="000A3297"/>
    <w:rsid w:val="000A71B5"/>
    <w:rsid w:val="000B4DA8"/>
    <w:rsid w:val="000C3033"/>
    <w:rsid w:val="000C3809"/>
    <w:rsid w:val="000D0500"/>
    <w:rsid w:val="000E5A77"/>
    <w:rsid w:val="000F3EC8"/>
    <w:rsid w:val="000F44FE"/>
    <w:rsid w:val="00120C08"/>
    <w:rsid w:val="00121423"/>
    <w:rsid w:val="00126265"/>
    <w:rsid w:val="001267CB"/>
    <w:rsid w:val="00165C29"/>
    <w:rsid w:val="00171DD9"/>
    <w:rsid w:val="001D2337"/>
    <w:rsid w:val="00206BF8"/>
    <w:rsid w:val="00216979"/>
    <w:rsid w:val="00221B64"/>
    <w:rsid w:val="00224C15"/>
    <w:rsid w:val="00237121"/>
    <w:rsid w:val="00244A1D"/>
    <w:rsid w:val="00245E95"/>
    <w:rsid w:val="00260E1B"/>
    <w:rsid w:val="00265720"/>
    <w:rsid w:val="00265969"/>
    <w:rsid w:val="00280E2E"/>
    <w:rsid w:val="00295070"/>
    <w:rsid w:val="002978B3"/>
    <w:rsid w:val="002A62A5"/>
    <w:rsid w:val="002B7693"/>
    <w:rsid w:val="002C3D33"/>
    <w:rsid w:val="002E628F"/>
    <w:rsid w:val="00314E67"/>
    <w:rsid w:val="00356C4F"/>
    <w:rsid w:val="0036375B"/>
    <w:rsid w:val="00365CCB"/>
    <w:rsid w:val="00375584"/>
    <w:rsid w:val="00385337"/>
    <w:rsid w:val="00387BE4"/>
    <w:rsid w:val="00394809"/>
    <w:rsid w:val="0039686B"/>
    <w:rsid w:val="003B2FDC"/>
    <w:rsid w:val="003C665C"/>
    <w:rsid w:val="003D2AEA"/>
    <w:rsid w:val="003D4FBC"/>
    <w:rsid w:val="003E2FA4"/>
    <w:rsid w:val="003E7FE3"/>
    <w:rsid w:val="003F3527"/>
    <w:rsid w:val="003F6D0F"/>
    <w:rsid w:val="004027F0"/>
    <w:rsid w:val="004030EA"/>
    <w:rsid w:val="004039B7"/>
    <w:rsid w:val="00405AAD"/>
    <w:rsid w:val="004131AD"/>
    <w:rsid w:val="00413B98"/>
    <w:rsid w:val="004147C3"/>
    <w:rsid w:val="00423D60"/>
    <w:rsid w:val="00424C2F"/>
    <w:rsid w:val="00432DB2"/>
    <w:rsid w:val="00441AB0"/>
    <w:rsid w:val="00444EDC"/>
    <w:rsid w:val="00460DB3"/>
    <w:rsid w:val="00461216"/>
    <w:rsid w:val="004819B0"/>
    <w:rsid w:val="004828D5"/>
    <w:rsid w:val="00482BE1"/>
    <w:rsid w:val="004B552E"/>
    <w:rsid w:val="004D7E5E"/>
    <w:rsid w:val="004E5509"/>
    <w:rsid w:val="004F0F91"/>
    <w:rsid w:val="004F2241"/>
    <w:rsid w:val="00527816"/>
    <w:rsid w:val="00537053"/>
    <w:rsid w:val="005479A7"/>
    <w:rsid w:val="00553409"/>
    <w:rsid w:val="00560713"/>
    <w:rsid w:val="00560B2A"/>
    <w:rsid w:val="00570E62"/>
    <w:rsid w:val="005719AA"/>
    <w:rsid w:val="00590201"/>
    <w:rsid w:val="005970C1"/>
    <w:rsid w:val="005A2CAF"/>
    <w:rsid w:val="005B0CEB"/>
    <w:rsid w:val="005B78A9"/>
    <w:rsid w:val="005D10DF"/>
    <w:rsid w:val="005D7321"/>
    <w:rsid w:val="005E154B"/>
    <w:rsid w:val="005E421F"/>
    <w:rsid w:val="005F127B"/>
    <w:rsid w:val="006127EF"/>
    <w:rsid w:val="006137B6"/>
    <w:rsid w:val="00624434"/>
    <w:rsid w:val="0062453C"/>
    <w:rsid w:val="00633C2F"/>
    <w:rsid w:val="00641F31"/>
    <w:rsid w:val="00644481"/>
    <w:rsid w:val="0066447B"/>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03895"/>
    <w:rsid w:val="00810F89"/>
    <w:rsid w:val="00824217"/>
    <w:rsid w:val="0083765E"/>
    <w:rsid w:val="008402B8"/>
    <w:rsid w:val="00844FE1"/>
    <w:rsid w:val="0086188B"/>
    <w:rsid w:val="00863E23"/>
    <w:rsid w:val="008739BA"/>
    <w:rsid w:val="00874A0C"/>
    <w:rsid w:val="00874ED0"/>
    <w:rsid w:val="008A2947"/>
    <w:rsid w:val="008D125B"/>
    <w:rsid w:val="008D7089"/>
    <w:rsid w:val="008E0E3A"/>
    <w:rsid w:val="008E3451"/>
    <w:rsid w:val="008E5D6C"/>
    <w:rsid w:val="00900603"/>
    <w:rsid w:val="009304BC"/>
    <w:rsid w:val="00940010"/>
    <w:rsid w:val="00944149"/>
    <w:rsid w:val="00962829"/>
    <w:rsid w:val="009767E3"/>
    <w:rsid w:val="00976921"/>
    <w:rsid w:val="009873B1"/>
    <w:rsid w:val="009968D2"/>
    <w:rsid w:val="009A1C38"/>
    <w:rsid w:val="009A78C6"/>
    <w:rsid w:val="009B7BD7"/>
    <w:rsid w:val="009E3E8B"/>
    <w:rsid w:val="009E4969"/>
    <w:rsid w:val="009F5983"/>
    <w:rsid w:val="00A00504"/>
    <w:rsid w:val="00A055B7"/>
    <w:rsid w:val="00A12175"/>
    <w:rsid w:val="00A169DF"/>
    <w:rsid w:val="00A30EEB"/>
    <w:rsid w:val="00A33E71"/>
    <w:rsid w:val="00A763CE"/>
    <w:rsid w:val="00A83AD7"/>
    <w:rsid w:val="00A933F6"/>
    <w:rsid w:val="00AA125A"/>
    <w:rsid w:val="00AB4A39"/>
    <w:rsid w:val="00AC7AE4"/>
    <w:rsid w:val="00AD48E8"/>
    <w:rsid w:val="00AD53B3"/>
    <w:rsid w:val="00B21081"/>
    <w:rsid w:val="00B2387F"/>
    <w:rsid w:val="00B3530B"/>
    <w:rsid w:val="00B62C73"/>
    <w:rsid w:val="00B77E2E"/>
    <w:rsid w:val="00BC5320"/>
    <w:rsid w:val="00C07F88"/>
    <w:rsid w:val="00C173DF"/>
    <w:rsid w:val="00C25CAB"/>
    <w:rsid w:val="00C460E5"/>
    <w:rsid w:val="00C46BBC"/>
    <w:rsid w:val="00C527CA"/>
    <w:rsid w:val="00C949B9"/>
    <w:rsid w:val="00CA058C"/>
    <w:rsid w:val="00CA161D"/>
    <w:rsid w:val="00CA50EC"/>
    <w:rsid w:val="00CB1F86"/>
    <w:rsid w:val="00CB5E85"/>
    <w:rsid w:val="00CB792A"/>
    <w:rsid w:val="00CC4759"/>
    <w:rsid w:val="00CC6573"/>
    <w:rsid w:val="00CD510E"/>
    <w:rsid w:val="00CF354B"/>
    <w:rsid w:val="00D259B6"/>
    <w:rsid w:val="00D26C61"/>
    <w:rsid w:val="00D44869"/>
    <w:rsid w:val="00D463F9"/>
    <w:rsid w:val="00D53476"/>
    <w:rsid w:val="00D56254"/>
    <w:rsid w:val="00D6468C"/>
    <w:rsid w:val="00D70EC2"/>
    <w:rsid w:val="00D72283"/>
    <w:rsid w:val="00D85E2A"/>
    <w:rsid w:val="00DB29B6"/>
    <w:rsid w:val="00DD7834"/>
    <w:rsid w:val="00DE3BA2"/>
    <w:rsid w:val="00DF0139"/>
    <w:rsid w:val="00E04D6B"/>
    <w:rsid w:val="00E100CB"/>
    <w:rsid w:val="00E226F3"/>
    <w:rsid w:val="00E347F8"/>
    <w:rsid w:val="00E34BCC"/>
    <w:rsid w:val="00E40621"/>
    <w:rsid w:val="00E47AE7"/>
    <w:rsid w:val="00E723F6"/>
    <w:rsid w:val="00E82659"/>
    <w:rsid w:val="00EB72A4"/>
    <w:rsid w:val="00ED2556"/>
    <w:rsid w:val="00EE00F3"/>
    <w:rsid w:val="00EF258D"/>
    <w:rsid w:val="00F129A7"/>
    <w:rsid w:val="00F14A17"/>
    <w:rsid w:val="00F1620B"/>
    <w:rsid w:val="00F2372C"/>
    <w:rsid w:val="00F42F45"/>
    <w:rsid w:val="00F52A53"/>
    <w:rsid w:val="00F53EDB"/>
    <w:rsid w:val="00F54DDB"/>
    <w:rsid w:val="00F61015"/>
    <w:rsid w:val="00F67CBD"/>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2"/>
    <o:shapelayout v:ext="edit">
      <o:idmap v:ext="edit" data="1"/>
    </o:shapelayout>
  </w:shapeDefaults>
  <w:decimalSymbol w:val=","/>
  <w:listSeparator w:val=";"/>
  <w14:docId w14:val="79470102"/>
  <w15:docId w15:val="{2EAAC460-99C2-4603-8318-9A40F565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9DF"/>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rPr>
  </w:style>
  <w:style w:type="character" w:customStyle="1" w:styleId="32">
    <w:name w:val="Основной текст 3 Знак"/>
    <w:basedOn w:val="a0"/>
    <w:link w:val="31"/>
    <w:rsid w:val="008A2947"/>
    <w:rPr>
      <w:rFonts w:ascii="Times New Roman" w:eastAsia="Times New Roman" w:hAnsi="Times New Roman"/>
      <w:sz w:val="16"/>
      <w:szCs w:val="16"/>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annotation reference"/>
    <w:basedOn w:val="a0"/>
    <w:uiPriority w:val="99"/>
    <w:semiHidden/>
    <w:unhideWhenUsed/>
    <w:rsid w:val="004131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66123904">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A8BC-A9E0-4F9A-9F1D-5659E762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41</Pages>
  <Words>13726</Words>
  <Characters>78239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USER</cp:lastModifiedBy>
  <cp:revision>40</cp:revision>
  <cp:lastPrinted>2022-01-24T11:50:00Z</cp:lastPrinted>
  <dcterms:created xsi:type="dcterms:W3CDTF">2017-06-30T12:47:00Z</dcterms:created>
  <dcterms:modified xsi:type="dcterms:W3CDTF">2022-06-03T06:59:00Z</dcterms:modified>
</cp:coreProperties>
</file>